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EEC2" w14:textId="6ECB535F" w:rsidR="00C31769" w:rsidRDefault="00A538ED">
      <w:pPr>
        <w:jc w:val="center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4A66DD" wp14:editId="43EC5114">
                <wp:simplePos x="0" y="0"/>
                <wp:positionH relativeFrom="column">
                  <wp:posOffset>1457960</wp:posOffset>
                </wp:positionH>
                <wp:positionV relativeFrom="paragraph">
                  <wp:posOffset>-129540</wp:posOffset>
                </wp:positionV>
                <wp:extent cx="3759200" cy="469900"/>
                <wp:effectExtent l="38100" t="25400" r="63500" b="76200"/>
                <wp:wrapNone/>
                <wp:docPr id="55577139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4699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A3F9" id="Frame 4" o:spid="_x0000_s1026" style="position:absolute;margin-left:114.8pt;margin-top:-10.2pt;width:296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59200,469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" path="m,l3759200,r,469900l,469900,,xm58738,58738r,352425l3700463,411163r,-352425l58738,58738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3759200,0;3759200,469900;0,469900;0,0;58738,58738;58738,411163;3700463,411163;3700463,58738;58738,58738" o:connectangles="0,0,0,0,0,0,0,0,0,0"/>
              </v:shape>
            </w:pict>
          </mc:Fallback>
        </mc:AlternateContent>
      </w:r>
      <w:r>
        <w:rPr>
          <w:b/>
          <w:sz w:val="32"/>
        </w:rPr>
        <w:t>NEW ENGLAND DENTAL SPECIALISTS</w:t>
      </w:r>
    </w:p>
    <w:p w14:paraId="38BB4731" w14:textId="6E7B5BA5" w:rsidR="00C31769" w:rsidRDefault="00ED67D0">
      <w:pPr>
        <w:jc w:val="center"/>
      </w:pPr>
      <w:r>
        <w:t>24 Guild Street, Norwood, MA, 02602</w:t>
      </w:r>
    </w:p>
    <w:p w14:paraId="3867CF0D" w14:textId="138EBBA9" w:rsidR="00C31769" w:rsidRDefault="00000000">
      <w:r>
        <w:rPr>
          <w:b/>
          <w:u w:val="single"/>
        </w:rPr>
        <w:t>PATIENT INFORMATION</w:t>
      </w:r>
    </w:p>
    <w:tbl>
      <w:tblPr>
        <w:tblW w:w="0" w:type="auto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ook w:val="04A0" w:firstRow="1" w:lastRow="0" w:firstColumn="1" w:lastColumn="0" w:noHBand="0" w:noVBand="1"/>
      </w:tblPr>
      <w:tblGrid>
        <w:gridCol w:w="10486"/>
      </w:tblGrid>
      <w:tr w:rsidR="00C31769" w14:paraId="7F7B3032" w14:textId="77777777" w:rsidTr="00CB08F2">
        <w:trPr>
          <w:trHeight w:val="10955"/>
        </w:trPr>
        <w:tc>
          <w:tcPr>
            <w:tcW w:w="10512" w:type="dxa"/>
          </w:tcPr>
          <w:p w14:paraId="017F05C9" w14:textId="7F80B581" w:rsidR="00C31769" w:rsidRDefault="00C31769"/>
          <w:p w14:paraId="010D9E41" w14:textId="07C00A61" w:rsidR="00C31769" w:rsidRDefault="0018069A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36DC4A" wp14:editId="7DE8A84A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107315</wp:posOffset>
                      </wp:positionV>
                      <wp:extent cx="2057400" cy="838200"/>
                      <wp:effectExtent l="12700" t="12700" r="12700" b="12700"/>
                      <wp:wrapNone/>
                      <wp:docPr id="121883854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838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2FED8" w14:textId="488B5EE8" w:rsidR="00071007" w:rsidRDefault="000710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6D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30.75pt;margin-top:8.45pt;width:162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" fillcolor="white [3201]" strokecolor="#4f81bd [3204]" strokeweight="2pt">
                      <v:textbox>
                        <w:txbxContent>
                          <w:p w14:paraId="5412FED8" w14:textId="488B5EE8" w:rsidR="00071007" w:rsidRDefault="00071007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Full Name: ________________________________________________</w:t>
            </w:r>
          </w:p>
          <w:p w14:paraId="543F1EF0" w14:textId="77777777" w:rsidR="004247FD" w:rsidRDefault="004247FD" w:rsidP="004247FD">
            <w:pPr>
              <w:spacing w:after="120"/>
            </w:pPr>
            <w:r>
              <w:t>Date: _____________________________         ☐ Male ☐ Female</w:t>
            </w:r>
          </w:p>
          <w:p w14:paraId="5EC8D394" w14:textId="77777777" w:rsidR="004247FD" w:rsidRDefault="004247FD" w:rsidP="004247FD">
            <w:pPr>
              <w:spacing w:after="120"/>
            </w:pPr>
            <w:r>
              <w:t>DOB: _______________                                               Age: ______</w:t>
            </w:r>
          </w:p>
          <w:p w14:paraId="0600E36E" w14:textId="57AD823D" w:rsidR="0018069A" w:rsidRDefault="0018069A" w:rsidP="0018069A">
            <w:pPr>
              <w:spacing w:after="120"/>
            </w:pPr>
            <w:r>
              <w:t xml:space="preserve">Marital Status: ☐ Single </w:t>
            </w:r>
            <w:r>
              <w:t xml:space="preserve">          </w:t>
            </w:r>
            <w:r>
              <w:t xml:space="preserve">☐ Married </w:t>
            </w:r>
            <w:r>
              <w:t xml:space="preserve">         </w:t>
            </w:r>
            <w:r>
              <w:t>☐ Other</w:t>
            </w:r>
          </w:p>
          <w:p w14:paraId="77113791" w14:textId="77777777" w:rsidR="0018069A" w:rsidRDefault="0018069A" w:rsidP="004247FD">
            <w:pPr>
              <w:spacing w:after="120"/>
            </w:pPr>
          </w:p>
          <w:p w14:paraId="50DADBE4" w14:textId="4660B003" w:rsidR="004247FD" w:rsidRDefault="00CB08F2" w:rsidP="004247F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4D2D1F" wp14:editId="14F7548B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118745</wp:posOffset>
                      </wp:positionV>
                      <wp:extent cx="2057400" cy="533400"/>
                      <wp:effectExtent l="12700" t="12700" r="12700" b="12700"/>
                      <wp:wrapNone/>
                      <wp:docPr id="84075818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D4176" w14:textId="77777777" w:rsidR="00CB08F2" w:rsidRPr="00CB08F2" w:rsidRDefault="00CB08F2">
                                  <w:pPr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4D2D1F" id="Text Box 6" o:spid="_x0000_s1027" type="#_x0000_t202" style="position:absolute;margin-left:330.75pt;margin-top:9.35pt;width:162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" fillcolor="white [3201]" strokecolor="#4f81bd [3204]" strokeweight="2pt">
                      <v:textbox>
                        <w:txbxContent>
                          <w:p w14:paraId="758D4176" w14:textId="77777777" w:rsidR="00CB08F2" w:rsidRPr="00CB08F2" w:rsidRDefault="00CB08F2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7FD">
              <w:t>Phone: ____________________________________________________</w:t>
            </w:r>
          </w:p>
          <w:p w14:paraId="69CDDF00" w14:textId="77777777" w:rsidR="004247FD" w:rsidRDefault="004247FD" w:rsidP="004247FD">
            <w:pPr>
              <w:spacing w:after="120"/>
            </w:pPr>
            <w:r>
              <w:t>Email: _____________________________________________________</w:t>
            </w:r>
          </w:p>
          <w:p w14:paraId="790E8147" w14:textId="77777777" w:rsidR="0018069A" w:rsidRDefault="0018069A" w:rsidP="0018069A">
            <w:pPr>
              <w:spacing w:after="120"/>
            </w:pPr>
            <w:r>
              <w:t>Address: __________________________________________________</w:t>
            </w:r>
          </w:p>
          <w:p w14:paraId="42163D8D" w14:textId="77777777" w:rsidR="004247FD" w:rsidRDefault="004247FD">
            <w:pPr>
              <w:spacing w:after="120"/>
            </w:pPr>
          </w:p>
          <w:p w14:paraId="7ECE8571" w14:textId="2D3A2EA3" w:rsidR="004247FD" w:rsidRDefault="00CB08F2" w:rsidP="004247F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1BEED2" wp14:editId="3F997BC9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139700</wp:posOffset>
                      </wp:positionV>
                      <wp:extent cx="2120900" cy="800100"/>
                      <wp:effectExtent l="12700" t="12700" r="12700" b="12700"/>
                      <wp:wrapNone/>
                      <wp:docPr id="104453207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0" cy="800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29659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BEED2" id="_x0000_s1028" type="#_x0000_t202" style="position:absolute;margin-left:330.75pt;margin-top:11pt;width:167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" fillcolor="white [3201]" strokecolor="#4f81bd [3204]" strokeweight="2pt">
                      <v:textbox>
                        <w:txbxContent>
                          <w:p w14:paraId="58529659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4247FD">
              <w:t>Occupation: _______________________________________________</w:t>
            </w:r>
          </w:p>
          <w:p w14:paraId="21989843" w14:textId="49A6F4D9" w:rsidR="004247FD" w:rsidRDefault="004247FD" w:rsidP="004247FD">
            <w:pPr>
              <w:spacing w:after="120"/>
            </w:pPr>
            <w:r>
              <w:t>Employer: _________________________________________________</w:t>
            </w:r>
          </w:p>
          <w:p w14:paraId="45C5EA9A" w14:textId="5B3AAF52" w:rsidR="004247FD" w:rsidRDefault="004247FD" w:rsidP="004247FD">
            <w:pPr>
              <w:spacing w:after="120"/>
            </w:pPr>
            <w:r>
              <w:t>Employment Address: ____________________________________</w:t>
            </w:r>
          </w:p>
          <w:p w14:paraId="4AD7294F" w14:textId="34B3652B" w:rsidR="004247FD" w:rsidRDefault="004247FD" w:rsidP="004247FD">
            <w:pPr>
              <w:spacing w:after="120"/>
            </w:pPr>
            <w:r>
              <w:t>Work Phone: ______________________________________________</w:t>
            </w:r>
            <w:r w:rsidR="0018069A">
              <w:t>_</w:t>
            </w:r>
          </w:p>
          <w:p w14:paraId="07312EE3" w14:textId="77777777" w:rsidR="0018069A" w:rsidRDefault="0018069A">
            <w:pPr>
              <w:spacing w:after="120"/>
            </w:pPr>
          </w:p>
          <w:p w14:paraId="53B4DC0A" w14:textId="60910195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6929D" wp14:editId="1B8D5795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48895</wp:posOffset>
                      </wp:positionV>
                      <wp:extent cx="2057400" cy="177800"/>
                      <wp:effectExtent l="12700" t="12700" r="12700" b="12700"/>
                      <wp:wrapNone/>
                      <wp:docPr id="48940935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177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FA71F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6929D" id="Text Box 8" o:spid="_x0000_s1029" type="#_x0000_t202" style="position:absolute;margin-left:335.75pt;margin-top:3.85pt;width:162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7B5FA71F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Social Security #: ________________________________________</w:t>
            </w:r>
            <w:r w:rsidR="00883194">
              <w:t>_</w:t>
            </w:r>
            <w:r w:rsidR="0018069A">
              <w:t>_</w:t>
            </w:r>
          </w:p>
          <w:p w14:paraId="729A197E" w14:textId="77777777" w:rsidR="0018069A" w:rsidRDefault="0018069A">
            <w:pPr>
              <w:spacing w:after="120"/>
            </w:pPr>
          </w:p>
          <w:p w14:paraId="1BF511DD" w14:textId="123DB664" w:rsidR="0018069A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ADF56" wp14:editId="0A840FAD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104140</wp:posOffset>
                      </wp:positionV>
                      <wp:extent cx="2057400" cy="330200"/>
                      <wp:effectExtent l="12700" t="12700" r="12700" b="12700"/>
                      <wp:wrapNone/>
                      <wp:docPr id="177099878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30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78013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ADF56" id="Text Box 9" o:spid="_x0000_s1030" type="#_x0000_t202" style="position:absolute;margin-left:335.75pt;margin-top:8.2pt;width:162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" fillcolor="white [3201]" strokecolor="#4f81bd [3204]" strokeweight="2pt">
                      <v:textbox>
                        <w:txbxContent>
                          <w:p w14:paraId="0A378013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Emergency Contact: _____________________</w:t>
            </w:r>
            <w:r>
              <w:t>___________________</w:t>
            </w:r>
            <w:r w:rsidR="0018069A">
              <w:t xml:space="preserve">    </w:t>
            </w:r>
          </w:p>
          <w:p w14:paraId="1FD03509" w14:textId="1165CB62" w:rsidR="00C31769" w:rsidRDefault="00000000">
            <w:pPr>
              <w:spacing w:after="120"/>
            </w:pPr>
            <w:r>
              <w:t>Phone: _________</w:t>
            </w:r>
            <w:r w:rsidR="00CB08F2">
              <w:t>_______________________________________________</w:t>
            </w:r>
          </w:p>
          <w:p w14:paraId="5367EDAD" w14:textId="77777777" w:rsidR="00CB08F2" w:rsidRDefault="00CB08F2">
            <w:pPr>
              <w:spacing w:after="120"/>
            </w:pPr>
          </w:p>
          <w:p w14:paraId="118F6773" w14:textId="242E79A3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FD3A42" wp14:editId="3D736C3D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72390</wp:posOffset>
                      </wp:positionV>
                      <wp:extent cx="2057400" cy="368300"/>
                      <wp:effectExtent l="12700" t="12700" r="12700" b="12700"/>
                      <wp:wrapNone/>
                      <wp:docPr id="1428715364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68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CD315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D3A42" id="Text Box 10" o:spid="_x0000_s1031" type="#_x0000_t202" style="position:absolute;margin-left:335.75pt;margin-top:5.7pt;width:162pt;height:2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436CD315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Referring Dentist / Physician: ___________________________</w:t>
            </w:r>
            <w:r w:rsidR="00883194">
              <w:t>____</w:t>
            </w:r>
          </w:p>
          <w:p w14:paraId="45805DB3" w14:textId="461D5F38" w:rsidR="00C31769" w:rsidRDefault="00000000">
            <w:pPr>
              <w:spacing w:after="120"/>
            </w:pPr>
            <w:r>
              <w:t>Chief Complaint: _______________________________________</w:t>
            </w:r>
            <w:r w:rsidR="00883194">
              <w:t>____</w:t>
            </w:r>
            <w:r w:rsidR="00CB08F2">
              <w:t>___</w:t>
            </w:r>
          </w:p>
          <w:p w14:paraId="588F6805" w14:textId="77777777" w:rsidR="0018069A" w:rsidRDefault="0018069A">
            <w:pPr>
              <w:spacing w:after="120"/>
            </w:pPr>
          </w:p>
          <w:p w14:paraId="7EE1D440" w14:textId="77777777" w:rsidR="00CB08F2" w:rsidRDefault="00CB08F2">
            <w:pPr>
              <w:spacing w:after="120"/>
            </w:pPr>
          </w:p>
          <w:p w14:paraId="68977B55" w14:textId="3E5977D9" w:rsidR="00C31769" w:rsidRDefault="00CB08F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578FEF" wp14:editId="49E6640E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106680</wp:posOffset>
                      </wp:positionV>
                      <wp:extent cx="2057400" cy="368300"/>
                      <wp:effectExtent l="12700" t="12700" r="12700" b="12700"/>
                      <wp:wrapNone/>
                      <wp:docPr id="1934140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68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4E1AE" w14:textId="77777777" w:rsidR="00CB08F2" w:rsidRDefault="00CB08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8FEF" id="Text Box 11" o:spid="_x0000_s1032" type="#_x0000_t202" style="position:absolute;margin-left:335.75pt;margin-top:8.4pt;width:162pt;height: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" fillcolor="white [3201]" strokecolor="#4f81bd [3204]" strokeweight="2pt">
                      <v:textbox>
                        <w:txbxContent>
                          <w:p w14:paraId="00F4E1AE" w14:textId="77777777" w:rsidR="00CB08F2" w:rsidRDefault="00CB08F2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Last dental visit: ______________________________________</w:t>
            </w:r>
            <w:r w:rsidR="00883194">
              <w:t>_____</w:t>
            </w:r>
            <w:r>
              <w:t>____</w:t>
            </w:r>
          </w:p>
          <w:p w14:paraId="6196A980" w14:textId="1004BB13" w:rsidR="00C31769" w:rsidRDefault="00000000">
            <w:pPr>
              <w:spacing w:after="120"/>
            </w:pPr>
            <w:r>
              <w:t>Last dental cleaning: __________________________________</w:t>
            </w:r>
            <w:r w:rsidR="00883194">
              <w:t>____</w:t>
            </w:r>
            <w:r w:rsidR="00CB08F2">
              <w:t>____</w:t>
            </w:r>
          </w:p>
          <w:p w14:paraId="16636DE2" w14:textId="1E619B1F" w:rsidR="004247FD" w:rsidRDefault="004247FD">
            <w:pPr>
              <w:spacing w:after="120"/>
            </w:pPr>
          </w:p>
        </w:tc>
      </w:tr>
    </w:tbl>
    <w:p w14:paraId="33F4D7BD" w14:textId="77777777" w:rsidR="00C31769" w:rsidRDefault="00C31769">
      <w:pPr>
        <w:pBdr>
          <w:bottom w:val="single" w:sz="12" w:space="1" w:color="auto"/>
        </w:pBdr>
      </w:pPr>
    </w:p>
    <w:p w14:paraId="6186B601" w14:textId="1E8B2CC2" w:rsidR="004C07A7" w:rsidRPr="00CB08F2" w:rsidRDefault="004247FD" w:rsidP="00CB08F2">
      <w:pPr>
        <w:spacing w:after="120"/>
      </w:pPr>
      <w:r w:rsidRPr="004247FD">
        <w:rPr>
          <w:b/>
        </w:rPr>
        <w:t>1/13</w:t>
      </w:r>
    </w:p>
    <w:p w14:paraId="5FDD2C38" w14:textId="77777777" w:rsidR="004C07A7" w:rsidRDefault="004C07A7">
      <w:pPr>
        <w:rPr>
          <w:b/>
          <w:u w:val="single"/>
        </w:rPr>
      </w:pPr>
    </w:p>
    <w:p w14:paraId="6C8FAF51" w14:textId="7CE22640" w:rsidR="00BA44AF" w:rsidRDefault="00000000">
      <w:r>
        <w:rPr>
          <w:b/>
          <w:u w:val="single"/>
        </w:rPr>
        <w:t>INSURANCE INFORMATION</w:t>
      </w:r>
    </w:p>
    <w:tbl>
      <w:tblPr>
        <w:tblpPr w:leftFromText="180" w:rightFromText="180" w:vertAnchor="text" w:horzAnchor="margin" w:tblpY="24"/>
        <w:tblW w:w="0" w:type="auto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ook w:val="04A0" w:firstRow="1" w:lastRow="0" w:firstColumn="1" w:lastColumn="0" w:noHBand="0" w:noVBand="1"/>
      </w:tblPr>
      <w:tblGrid>
        <w:gridCol w:w="10486"/>
      </w:tblGrid>
      <w:tr w:rsidR="00164075" w14:paraId="3FDF5D73" w14:textId="77777777" w:rsidTr="00164075">
        <w:trPr>
          <w:trHeight w:val="12170"/>
        </w:trPr>
        <w:tc>
          <w:tcPr>
            <w:tcW w:w="10486" w:type="dxa"/>
          </w:tcPr>
          <w:p w14:paraId="51C06EE6" w14:textId="05DEAB9C" w:rsidR="00164075" w:rsidRDefault="00164075" w:rsidP="00164075">
            <w:pPr>
              <w:spacing w:after="120"/>
            </w:pPr>
          </w:p>
          <w:p w14:paraId="5E6B40E0" w14:textId="406EC80B" w:rsidR="00164075" w:rsidRDefault="00232ED8" w:rsidP="00164075">
            <w:pPr>
              <w:spacing w:after="120"/>
            </w:pPr>
            <w:r>
              <w:t>P</w:t>
            </w:r>
            <w:r w:rsidR="00164075">
              <w:t>RIMARY DENTAL INSURANCE</w:t>
            </w:r>
          </w:p>
          <w:p w14:paraId="53A4AA9D" w14:textId="4A6A39E4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0CAFB" wp14:editId="378D0D94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71755</wp:posOffset>
                      </wp:positionV>
                      <wp:extent cx="1993900" cy="1625600"/>
                      <wp:effectExtent l="12700" t="12700" r="12700" b="12700"/>
                      <wp:wrapNone/>
                      <wp:docPr id="192920429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62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FA385" w14:textId="77777777" w:rsidR="00164075" w:rsidRDefault="00164075" w:rsidP="00164075"/>
                                <w:p w14:paraId="425112A3" w14:textId="77777777" w:rsidR="00164075" w:rsidRDefault="00164075" w:rsidP="00164075"/>
                                <w:p w14:paraId="3B44D1A7" w14:textId="77777777" w:rsidR="00164075" w:rsidRDefault="00164075" w:rsidP="00164075"/>
                                <w:p w14:paraId="5A2BD6B9" w14:textId="77777777" w:rsidR="00164075" w:rsidRPr="00BC5993" w:rsidRDefault="00164075" w:rsidP="0016407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ED955FD" w14:textId="77777777" w:rsidR="00164075" w:rsidRDefault="00164075" w:rsidP="00164075"/>
                                <w:p w14:paraId="52C4C27F" w14:textId="77777777" w:rsidR="00164075" w:rsidRDefault="00164075" w:rsidP="00164075"/>
                                <w:p w14:paraId="61665814" w14:textId="77777777" w:rsidR="00164075" w:rsidRDefault="00164075" w:rsidP="00164075"/>
                                <w:p w14:paraId="2E4DDE38" w14:textId="77777777" w:rsidR="00164075" w:rsidRDefault="00164075" w:rsidP="00164075"/>
                                <w:p w14:paraId="7C52D3D8" w14:textId="77777777" w:rsidR="00164075" w:rsidRDefault="00164075" w:rsidP="00164075"/>
                                <w:p w14:paraId="10960CF1" w14:textId="77777777" w:rsidR="00164075" w:rsidRDefault="00164075" w:rsidP="00164075"/>
                                <w:p w14:paraId="677B3C9C" w14:textId="77777777" w:rsidR="00164075" w:rsidRDefault="00164075" w:rsidP="00164075"/>
                                <w:p w14:paraId="7DD11C50" w14:textId="77777777" w:rsidR="00164075" w:rsidRDefault="00164075" w:rsidP="00164075"/>
                                <w:p w14:paraId="5A381BA0" w14:textId="77777777" w:rsidR="00164075" w:rsidRDefault="00164075" w:rsidP="00164075"/>
                                <w:p w14:paraId="3588BEFD" w14:textId="77777777" w:rsidR="00164075" w:rsidRDefault="00164075" w:rsidP="00164075"/>
                                <w:p w14:paraId="5A13BF08" w14:textId="77777777" w:rsidR="00164075" w:rsidRDefault="00164075" w:rsidP="00164075"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CAFB" id="_x0000_s1033" type="#_x0000_t202" style="position:absolute;margin-left:326.5pt;margin-top:5.65pt;width:157pt;height:1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" fillcolor="white [3201]" strokecolor="#4f81bd [3204]" strokeweight="2pt">
                      <v:textbox>
                        <w:txbxContent>
                          <w:p w14:paraId="779FA385" w14:textId="77777777" w:rsidR="00164075" w:rsidRDefault="00164075" w:rsidP="00164075"/>
                          <w:p w14:paraId="425112A3" w14:textId="77777777" w:rsidR="00164075" w:rsidRDefault="00164075" w:rsidP="00164075"/>
                          <w:p w14:paraId="3B44D1A7" w14:textId="77777777" w:rsidR="00164075" w:rsidRDefault="00164075" w:rsidP="00164075"/>
                          <w:p w14:paraId="5A2BD6B9" w14:textId="77777777" w:rsidR="00164075" w:rsidRPr="00BC5993" w:rsidRDefault="00164075" w:rsidP="001640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D955FD" w14:textId="77777777" w:rsidR="00164075" w:rsidRDefault="00164075" w:rsidP="00164075"/>
                          <w:p w14:paraId="52C4C27F" w14:textId="77777777" w:rsidR="00164075" w:rsidRDefault="00164075" w:rsidP="00164075"/>
                          <w:p w14:paraId="61665814" w14:textId="77777777" w:rsidR="00164075" w:rsidRDefault="00164075" w:rsidP="00164075"/>
                          <w:p w14:paraId="2E4DDE38" w14:textId="77777777" w:rsidR="00164075" w:rsidRDefault="00164075" w:rsidP="00164075"/>
                          <w:p w14:paraId="7C52D3D8" w14:textId="77777777" w:rsidR="00164075" w:rsidRDefault="00164075" w:rsidP="00164075"/>
                          <w:p w14:paraId="10960CF1" w14:textId="77777777" w:rsidR="00164075" w:rsidRDefault="00164075" w:rsidP="00164075"/>
                          <w:p w14:paraId="677B3C9C" w14:textId="77777777" w:rsidR="00164075" w:rsidRDefault="00164075" w:rsidP="00164075"/>
                          <w:p w14:paraId="7DD11C50" w14:textId="77777777" w:rsidR="00164075" w:rsidRDefault="00164075" w:rsidP="00164075"/>
                          <w:p w14:paraId="5A381BA0" w14:textId="77777777" w:rsidR="00164075" w:rsidRDefault="00164075" w:rsidP="00164075"/>
                          <w:p w14:paraId="3588BEFD" w14:textId="77777777" w:rsidR="00164075" w:rsidRDefault="00164075" w:rsidP="00164075"/>
                          <w:p w14:paraId="5A13BF08" w14:textId="77777777" w:rsidR="00164075" w:rsidRDefault="00164075" w:rsidP="00164075"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</w:t>
            </w:r>
          </w:p>
          <w:p w14:paraId="6F322FAF" w14:textId="3FDBCBF0" w:rsidR="00164075" w:rsidRDefault="00164075" w:rsidP="00164075">
            <w:pPr>
              <w:spacing w:after="120"/>
            </w:pPr>
            <w:r>
              <w:t>Subscriber Name: _________________________________________</w:t>
            </w:r>
          </w:p>
          <w:p w14:paraId="735C46EE" w14:textId="77777777" w:rsidR="00164075" w:rsidRDefault="00164075" w:rsidP="00164075">
            <w:pPr>
              <w:spacing w:after="120"/>
            </w:pPr>
            <w:r>
              <w:t>Relationship to Patient: ___________________________________</w:t>
            </w:r>
          </w:p>
          <w:p w14:paraId="361A0A21" w14:textId="77777777" w:rsidR="00164075" w:rsidRDefault="00164075" w:rsidP="00164075">
            <w:pPr>
              <w:spacing w:after="120"/>
            </w:pPr>
            <w:r>
              <w:t>Subscriber DOB: ___________________________________________</w:t>
            </w:r>
          </w:p>
          <w:p w14:paraId="20035C99" w14:textId="77777777" w:rsidR="00164075" w:rsidRDefault="00164075" w:rsidP="00164075">
            <w:pPr>
              <w:spacing w:after="120"/>
            </w:pPr>
            <w:r>
              <w:t>Insurance ID: ______________________________________________</w:t>
            </w:r>
          </w:p>
          <w:p w14:paraId="3C040D6F" w14:textId="77777777" w:rsidR="00164075" w:rsidRDefault="00164075" w:rsidP="00164075">
            <w:pPr>
              <w:spacing w:after="120"/>
            </w:pPr>
            <w:r>
              <w:t>Group Number: ____________________________________________</w:t>
            </w:r>
          </w:p>
          <w:p w14:paraId="0284297A" w14:textId="77777777" w:rsidR="00164075" w:rsidRDefault="00164075" w:rsidP="00164075">
            <w:pPr>
              <w:spacing w:after="120"/>
            </w:pPr>
            <w:r>
              <w:t>Insurance Phone: _________________________________________</w:t>
            </w:r>
          </w:p>
          <w:p w14:paraId="2337F21B" w14:textId="77777777" w:rsidR="00164075" w:rsidRDefault="00164075" w:rsidP="00164075">
            <w:pPr>
              <w:spacing w:after="120"/>
            </w:pPr>
          </w:p>
          <w:p w14:paraId="344FC5E9" w14:textId="77777777" w:rsidR="00164075" w:rsidRDefault="00164075" w:rsidP="00164075">
            <w:pPr>
              <w:spacing w:after="120"/>
            </w:pPr>
            <w:r>
              <w:t>SECONDARY DENTAL INSURANCE</w:t>
            </w:r>
          </w:p>
          <w:p w14:paraId="73684CCA" w14:textId="77777777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3F9D94" wp14:editId="5B8CEF8F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68580</wp:posOffset>
                      </wp:positionV>
                      <wp:extent cx="1993900" cy="1752600"/>
                      <wp:effectExtent l="12700" t="12700" r="12700" b="12700"/>
                      <wp:wrapNone/>
                      <wp:docPr id="108687473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75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48EEA" w14:textId="77777777" w:rsidR="00164075" w:rsidRDefault="00164075" w:rsidP="00164075"/>
                                <w:p w14:paraId="583B8E42" w14:textId="77777777" w:rsidR="00164075" w:rsidRDefault="00164075" w:rsidP="00164075"/>
                                <w:p w14:paraId="7FCD5F5A" w14:textId="77777777" w:rsidR="00164075" w:rsidRDefault="00164075" w:rsidP="00164075"/>
                                <w:p w14:paraId="04CFF6AF" w14:textId="77777777" w:rsidR="00164075" w:rsidRDefault="00164075" w:rsidP="00164075"/>
                                <w:p w14:paraId="39375C22" w14:textId="77777777" w:rsidR="00164075" w:rsidRDefault="00164075" w:rsidP="00164075"/>
                                <w:p w14:paraId="1BD665E9" w14:textId="77777777" w:rsidR="00164075" w:rsidRDefault="00164075" w:rsidP="00164075"/>
                                <w:p w14:paraId="0B106228" w14:textId="77777777" w:rsidR="00164075" w:rsidRDefault="00164075" w:rsidP="00164075"/>
                                <w:p w14:paraId="0E924917" w14:textId="77777777" w:rsidR="00164075" w:rsidRDefault="00164075" w:rsidP="00164075"/>
                                <w:p w14:paraId="1D0A9F72" w14:textId="77777777" w:rsidR="00164075" w:rsidRDefault="00164075" w:rsidP="00164075"/>
                                <w:p w14:paraId="3B9392B5" w14:textId="77777777" w:rsidR="00164075" w:rsidRDefault="00164075" w:rsidP="00164075"/>
                                <w:p w14:paraId="27700FBC" w14:textId="77777777" w:rsidR="00164075" w:rsidRDefault="00164075" w:rsidP="00164075"/>
                                <w:p w14:paraId="11185AF1" w14:textId="77777777" w:rsidR="00164075" w:rsidRDefault="00164075" w:rsidP="00164075"/>
                                <w:p w14:paraId="6E659981" w14:textId="77777777" w:rsidR="00164075" w:rsidRDefault="00164075" w:rsidP="00164075"/>
                                <w:p w14:paraId="4ABECE6B" w14:textId="77777777" w:rsidR="00164075" w:rsidRDefault="00164075" w:rsidP="00164075"/>
                                <w:p w14:paraId="1501AFB9" w14:textId="77777777" w:rsidR="00164075" w:rsidRDefault="00164075" w:rsidP="00164075"/>
                                <w:p w14:paraId="7CBEFF4E" w14:textId="77777777" w:rsidR="00164075" w:rsidRPr="00BC5993" w:rsidRDefault="00164075" w:rsidP="0016407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5993">
                                    <w:rPr>
                                      <w:b/>
                                      <w:bCs/>
                                    </w:rPr>
                                    <w:t>2/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9D94" id="_x0000_s1034" type="#_x0000_t202" style="position:absolute;margin-left:325.75pt;margin-top:5.4pt;width:157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" fillcolor="white [3201]" strokecolor="#4f81bd [3204]" strokeweight="2pt">
                      <v:textbox>
                        <w:txbxContent>
                          <w:p w14:paraId="42948EEA" w14:textId="77777777" w:rsidR="00164075" w:rsidRDefault="00164075" w:rsidP="00164075"/>
                          <w:p w14:paraId="583B8E42" w14:textId="77777777" w:rsidR="00164075" w:rsidRDefault="00164075" w:rsidP="00164075"/>
                          <w:p w14:paraId="7FCD5F5A" w14:textId="77777777" w:rsidR="00164075" w:rsidRDefault="00164075" w:rsidP="00164075"/>
                          <w:p w14:paraId="04CFF6AF" w14:textId="77777777" w:rsidR="00164075" w:rsidRDefault="00164075" w:rsidP="00164075"/>
                          <w:p w14:paraId="39375C22" w14:textId="77777777" w:rsidR="00164075" w:rsidRDefault="00164075" w:rsidP="00164075"/>
                          <w:p w14:paraId="1BD665E9" w14:textId="77777777" w:rsidR="00164075" w:rsidRDefault="00164075" w:rsidP="00164075"/>
                          <w:p w14:paraId="0B106228" w14:textId="77777777" w:rsidR="00164075" w:rsidRDefault="00164075" w:rsidP="00164075"/>
                          <w:p w14:paraId="0E924917" w14:textId="77777777" w:rsidR="00164075" w:rsidRDefault="00164075" w:rsidP="00164075"/>
                          <w:p w14:paraId="1D0A9F72" w14:textId="77777777" w:rsidR="00164075" w:rsidRDefault="00164075" w:rsidP="00164075"/>
                          <w:p w14:paraId="3B9392B5" w14:textId="77777777" w:rsidR="00164075" w:rsidRDefault="00164075" w:rsidP="00164075"/>
                          <w:p w14:paraId="27700FBC" w14:textId="77777777" w:rsidR="00164075" w:rsidRDefault="00164075" w:rsidP="00164075"/>
                          <w:p w14:paraId="11185AF1" w14:textId="77777777" w:rsidR="00164075" w:rsidRDefault="00164075" w:rsidP="00164075"/>
                          <w:p w14:paraId="6E659981" w14:textId="77777777" w:rsidR="00164075" w:rsidRDefault="00164075" w:rsidP="00164075"/>
                          <w:p w14:paraId="4ABECE6B" w14:textId="77777777" w:rsidR="00164075" w:rsidRDefault="00164075" w:rsidP="00164075"/>
                          <w:p w14:paraId="1501AFB9" w14:textId="77777777" w:rsidR="00164075" w:rsidRDefault="00164075" w:rsidP="00164075"/>
                          <w:p w14:paraId="7CBEFF4E" w14:textId="77777777" w:rsidR="00164075" w:rsidRPr="00BC5993" w:rsidRDefault="00164075" w:rsidP="001640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5993">
                              <w:rPr>
                                <w:b/>
                                <w:bCs/>
                              </w:rPr>
                              <w:t>2/</w:t>
                            </w:r>
                            <w:r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</w:t>
            </w:r>
          </w:p>
          <w:p w14:paraId="0356D6B9" w14:textId="77777777" w:rsidR="00164075" w:rsidRDefault="00164075" w:rsidP="00164075">
            <w:pPr>
              <w:spacing w:after="120"/>
            </w:pPr>
            <w:r>
              <w:t>Subscriber Name: _________________________________________</w:t>
            </w:r>
          </w:p>
          <w:p w14:paraId="35783C11" w14:textId="77777777" w:rsidR="00164075" w:rsidRDefault="00164075" w:rsidP="00164075">
            <w:pPr>
              <w:spacing w:after="120"/>
            </w:pPr>
            <w:r>
              <w:t>Relationship to Patient: __________________________________</w:t>
            </w:r>
          </w:p>
          <w:p w14:paraId="60A52F3E" w14:textId="77777777" w:rsidR="00164075" w:rsidRDefault="00164075" w:rsidP="00164075">
            <w:pPr>
              <w:spacing w:after="120"/>
            </w:pPr>
            <w:r>
              <w:t>Subscriber DOB: ___________________________________________</w:t>
            </w:r>
          </w:p>
          <w:p w14:paraId="3C1239E9" w14:textId="77777777" w:rsidR="00164075" w:rsidRDefault="00164075" w:rsidP="00164075">
            <w:pPr>
              <w:spacing w:after="120"/>
            </w:pPr>
            <w:r>
              <w:t>Insurance ID: _______________________________________________</w:t>
            </w:r>
          </w:p>
          <w:p w14:paraId="22447810" w14:textId="77777777" w:rsidR="00164075" w:rsidRDefault="00164075" w:rsidP="00164075">
            <w:pPr>
              <w:spacing w:after="120"/>
            </w:pPr>
            <w:r>
              <w:t>Group Number: ____________________________________________</w:t>
            </w:r>
          </w:p>
          <w:p w14:paraId="37BEBE2D" w14:textId="77777777" w:rsidR="00164075" w:rsidRDefault="00164075" w:rsidP="00164075">
            <w:pPr>
              <w:spacing w:after="120"/>
            </w:pPr>
            <w:r>
              <w:t>Insurance Phone: __________________________________________</w:t>
            </w:r>
          </w:p>
          <w:p w14:paraId="2B929F50" w14:textId="77777777" w:rsidR="00164075" w:rsidRDefault="00164075" w:rsidP="00164075">
            <w:pPr>
              <w:spacing w:after="120"/>
            </w:pPr>
          </w:p>
          <w:p w14:paraId="32F6872C" w14:textId="77777777" w:rsidR="00164075" w:rsidRDefault="00164075" w:rsidP="00164075">
            <w:pPr>
              <w:spacing w:after="120"/>
            </w:pPr>
            <w:r>
              <w:t>PRIMARY MEDICAL INSURANCE (Surgical Services)</w:t>
            </w:r>
          </w:p>
          <w:p w14:paraId="36AC64EC" w14:textId="77777777" w:rsidR="00164075" w:rsidRDefault="00164075" w:rsidP="0016407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CF3503" wp14:editId="50319BCA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113665</wp:posOffset>
                      </wp:positionV>
                      <wp:extent cx="1993900" cy="1600200"/>
                      <wp:effectExtent l="12700" t="12700" r="12700" b="12700"/>
                      <wp:wrapNone/>
                      <wp:docPr id="38269644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1600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54EE5" w14:textId="77777777" w:rsidR="00164075" w:rsidRPr="0030659A" w:rsidRDefault="00164075" w:rsidP="00164075">
                                  <w:pPr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F3503" id="Text Box 5" o:spid="_x0000_s1035" type="#_x0000_t202" style="position:absolute;margin-left:325.75pt;margin-top:8.95pt;width:157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" fillcolor="white [3201]" strokecolor="#4f81bd [3204]" strokeweight="2pt">
                      <v:textbox>
                        <w:txbxContent>
                          <w:p w14:paraId="46554EE5" w14:textId="77777777" w:rsidR="00164075" w:rsidRPr="0030659A" w:rsidRDefault="00164075" w:rsidP="00164075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Insurance Company: _______________________________________</w:t>
            </w:r>
          </w:p>
          <w:p w14:paraId="0EA88595" w14:textId="77777777" w:rsidR="00164075" w:rsidRDefault="00164075" w:rsidP="00164075">
            <w:pPr>
              <w:spacing w:after="120"/>
            </w:pPr>
            <w:r>
              <w:t>Subscriber Name: __________________________________________</w:t>
            </w:r>
          </w:p>
          <w:p w14:paraId="7219626B" w14:textId="77777777" w:rsidR="00164075" w:rsidRDefault="00164075" w:rsidP="00164075">
            <w:pPr>
              <w:spacing w:after="120"/>
            </w:pPr>
            <w:r>
              <w:t>Relationship to Patient: ____________________________________</w:t>
            </w:r>
          </w:p>
          <w:p w14:paraId="52E1930A" w14:textId="77777777" w:rsidR="00164075" w:rsidRDefault="00164075" w:rsidP="00164075">
            <w:pPr>
              <w:spacing w:after="120"/>
            </w:pPr>
            <w:r>
              <w:t>Subscriber DOB: ____________________________________________</w:t>
            </w:r>
          </w:p>
          <w:p w14:paraId="32D2BD53" w14:textId="77777777" w:rsidR="00164075" w:rsidRDefault="00164075" w:rsidP="00164075">
            <w:pPr>
              <w:spacing w:after="120"/>
            </w:pPr>
            <w:r>
              <w:t>Insurance ID: ________________________________________________</w:t>
            </w:r>
          </w:p>
          <w:p w14:paraId="59B5F90F" w14:textId="77777777" w:rsidR="00164075" w:rsidRDefault="00164075" w:rsidP="00164075">
            <w:pPr>
              <w:spacing w:after="120"/>
            </w:pPr>
            <w:r>
              <w:t>Group Number: ______________________________________________</w:t>
            </w:r>
          </w:p>
          <w:p w14:paraId="3520A179" w14:textId="77777777" w:rsidR="00164075" w:rsidRDefault="00164075" w:rsidP="00164075">
            <w:pPr>
              <w:spacing w:after="120"/>
            </w:pPr>
            <w:r>
              <w:t>Insurance Phone: ____________________________________________</w:t>
            </w:r>
          </w:p>
        </w:tc>
      </w:tr>
    </w:tbl>
    <w:p w14:paraId="4F3518CE" w14:textId="33E69DC2" w:rsidR="00CC406D" w:rsidRPr="00F3795C" w:rsidRDefault="00F3795C">
      <w:pPr>
        <w:rPr>
          <w:b/>
          <w:bCs/>
        </w:rPr>
      </w:pPr>
      <w:r w:rsidRPr="00F3795C">
        <w:rPr>
          <w:b/>
          <w:bCs/>
        </w:rPr>
        <w:t>2/13</w:t>
      </w:r>
    </w:p>
    <w:sectPr w:rsidR="00CC406D" w:rsidRPr="00F3795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563692">
    <w:abstractNumId w:val="8"/>
  </w:num>
  <w:num w:numId="2" w16cid:durableId="1570924995">
    <w:abstractNumId w:val="6"/>
  </w:num>
  <w:num w:numId="3" w16cid:durableId="549613713">
    <w:abstractNumId w:val="5"/>
  </w:num>
  <w:num w:numId="4" w16cid:durableId="694844845">
    <w:abstractNumId w:val="4"/>
  </w:num>
  <w:num w:numId="5" w16cid:durableId="638413565">
    <w:abstractNumId w:val="7"/>
  </w:num>
  <w:num w:numId="6" w16cid:durableId="1729572426">
    <w:abstractNumId w:val="3"/>
  </w:num>
  <w:num w:numId="7" w16cid:durableId="433130626">
    <w:abstractNumId w:val="2"/>
  </w:num>
  <w:num w:numId="8" w16cid:durableId="1443722064">
    <w:abstractNumId w:val="1"/>
  </w:num>
  <w:num w:numId="9" w16cid:durableId="21427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007"/>
    <w:rsid w:val="0015074B"/>
    <w:rsid w:val="00164075"/>
    <w:rsid w:val="0018069A"/>
    <w:rsid w:val="00232ED8"/>
    <w:rsid w:val="00257BF2"/>
    <w:rsid w:val="0029639D"/>
    <w:rsid w:val="0030659A"/>
    <w:rsid w:val="00326F90"/>
    <w:rsid w:val="004247FD"/>
    <w:rsid w:val="004C07A7"/>
    <w:rsid w:val="00667C56"/>
    <w:rsid w:val="0072323F"/>
    <w:rsid w:val="00784085"/>
    <w:rsid w:val="00883194"/>
    <w:rsid w:val="00937EAA"/>
    <w:rsid w:val="00983D8E"/>
    <w:rsid w:val="00A538ED"/>
    <w:rsid w:val="00AA1D8D"/>
    <w:rsid w:val="00B47730"/>
    <w:rsid w:val="00BA44AF"/>
    <w:rsid w:val="00BC5993"/>
    <w:rsid w:val="00C31769"/>
    <w:rsid w:val="00CB0664"/>
    <w:rsid w:val="00CB08F2"/>
    <w:rsid w:val="00CC406D"/>
    <w:rsid w:val="00E30E97"/>
    <w:rsid w:val="00ED67D0"/>
    <w:rsid w:val="00F3795C"/>
    <w:rsid w:val="00F45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5A423"/>
  <w14:defaultImageDpi w14:val="300"/>
  <w15:docId w15:val="{B12A367B-050A-9E48-8559-D4A1DE8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2476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Abboud</cp:lastModifiedBy>
  <cp:revision>2</cp:revision>
  <dcterms:created xsi:type="dcterms:W3CDTF">2026-04-20T01:32:00Z</dcterms:created>
  <dcterms:modified xsi:type="dcterms:W3CDTF">2026-04-20T01:32:00Z</dcterms:modified>
  <cp:category/>
</cp:coreProperties>
</file>