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EEC2" w14:textId="6ECB535F" w:rsidR="00C31769" w:rsidRDefault="00A538ED">
      <w:pPr>
        <w:jc w:val="center"/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4A66DD" wp14:editId="43EC5114">
                <wp:simplePos x="0" y="0"/>
                <wp:positionH relativeFrom="column">
                  <wp:posOffset>1457960</wp:posOffset>
                </wp:positionH>
                <wp:positionV relativeFrom="paragraph">
                  <wp:posOffset>-129540</wp:posOffset>
                </wp:positionV>
                <wp:extent cx="3759200" cy="469900"/>
                <wp:effectExtent l="38100" t="25400" r="63500" b="76200"/>
                <wp:wrapNone/>
                <wp:docPr id="55577139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0" cy="4699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8A3F9" id="Frame 4" o:spid="_x0000_s1026" style="position:absolute;margin-left:114.8pt;margin-top:-10.2pt;width:296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59200,469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" path="m,l3759200,r,469900l,469900,,xm58738,58738r,352425l3700463,411163r,-352425l58738,58738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3759200,0;3759200,469900;0,469900;0,0;58738,58738;58738,411163;3700463,411163;3700463,58738;58738,58738" o:connectangles="0,0,0,0,0,0,0,0,0,0"/>
              </v:shape>
            </w:pict>
          </mc:Fallback>
        </mc:AlternateContent>
      </w:r>
      <w:r>
        <w:rPr>
          <w:b/>
          <w:sz w:val="32"/>
        </w:rPr>
        <w:t>NEW ENGLAND DENTAL SPECIALISTS</w:t>
      </w:r>
    </w:p>
    <w:p w14:paraId="38BB4731" w14:textId="1386F81F" w:rsidR="00C31769" w:rsidRDefault="00BC5993">
      <w:pPr>
        <w:jc w:val="center"/>
      </w:pPr>
      <w:r>
        <w:t>758 Ashley BLVD, New Bedford, MA 02745</w:t>
      </w:r>
    </w:p>
    <w:p w14:paraId="3867CF0D" w14:textId="138EBBA9" w:rsidR="00C31769" w:rsidRDefault="00000000">
      <w:r>
        <w:rPr>
          <w:b/>
          <w:u w:val="single"/>
        </w:rPr>
        <w:t>PATIENT INFORMATION</w:t>
      </w:r>
    </w:p>
    <w:tbl>
      <w:tblPr>
        <w:tblW w:w="0" w:type="auto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</w:tblBorders>
        <w:tblLook w:val="04A0" w:firstRow="1" w:lastRow="0" w:firstColumn="1" w:lastColumn="0" w:noHBand="0" w:noVBand="1"/>
      </w:tblPr>
      <w:tblGrid>
        <w:gridCol w:w="10486"/>
      </w:tblGrid>
      <w:tr w:rsidR="00C31769" w14:paraId="7F7B3032" w14:textId="77777777" w:rsidTr="00CB08F2">
        <w:trPr>
          <w:trHeight w:val="10955"/>
        </w:trPr>
        <w:tc>
          <w:tcPr>
            <w:tcW w:w="10512" w:type="dxa"/>
          </w:tcPr>
          <w:p w14:paraId="017F05C9" w14:textId="7F80B581" w:rsidR="00C31769" w:rsidRDefault="00C31769"/>
          <w:p w14:paraId="010D9E41" w14:textId="07C00A61" w:rsidR="00C31769" w:rsidRDefault="0018069A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36DC4A" wp14:editId="7DE8A84A">
                      <wp:simplePos x="0" y="0"/>
                      <wp:positionH relativeFrom="column">
                        <wp:posOffset>4200525</wp:posOffset>
                      </wp:positionH>
                      <wp:positionV relativeFrom="paragraph">
                        <wp:posOffset>107315</wp:posOffset>
                      </wp:positionV>
                      <wp:extent cx="2057400" cy="838200"/>
                      <wp:effectExtent l="12700" t="12700" r="12700" b="12700"/>
                      <wp:wrapNone/>
                      <wp:docPr id="121883854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838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12FED8" w14:textId="488B5EE8" w:rsidR="00071007" w:rsidRDefault="0007100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36DC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330.75pt;margin-top:8.45pt;width:162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" fillcolor="white [3201]" strokecolor="#4f81bd [3204]" strokeweight="2pt">
                      <v:textbox>
                        <w:txbxContent>
                          <w:p w14:paraId="5412FED8" w14:textId="488B5EE8" w:rsidR="00071007" w:rsidRDefault="00071007"/>
                        </w:txbxContent>
                      </v:textbox>
                    </v:shape>
                  </w:pict>
                </mc:Fallback>
              </mc:AlternateContent>
            </w:r>
            <w:r w:rsidR="00000000">
              <w:t>Full Name: ________________________________________________</w:t>
            </w:r>
          </w:p>
          <w:p w14:paraId="543F1EF0" w14:textId="77777777" w:rsidR="004247FD" w:rsidRDefault="004247FD" w:rsidP="004247FD">
            <w:pPr>
              <w:spacing w:after="120"/>
            </w:pPr>
            <w:r>
              <w:t>Date: _____________________________         ☐ Male ☐ Female</w:t>
            </w:r>
          </w:p>
          <w:p w14:paraId="5EC8D394" w14:textId="77777777" w:rsidR="004247FD" w:rsidRDefault="004247FD" w:rsidP="004247FD">
            <w:pPr>
              <w:spacing w:after="120"/>
            </w:pPr>
            <w:r>
              <w:t>DOB: _______________                                               Age: ______</w:t>
            </w:r>
          </w:p>
          <w:p w14:paraId="0600E36E" w14:textId="57AD823D" w:rsidR="0018069A" w:rsidRDefault="0018069A" w:rsidP="0018069A">
            <w:pPr>
              <w:spacing w:after="120"/>
            </w:pPr>
            <w:r>
              <w:t xml:space="preserve">Marital Status: ☐ Single </w:t>
            </w:r>
            <w:r>
              <w:t xml:space="preserve">          </w:t>
            </w:r>
            <w:r>
              <w:t xml:space="preserve">☐ Married </w:t>
            </w:r>
            <w:r>
              <w:t xml:space="preserve">         </w:t>
            </w:r>
            <w:r>
              <w:t>☐ Other</w:t>
            </w:r>
          </w:p>
          <w:p w14:paraId="77113791" w14:textId="77777777" w:rsidR="0018069A" w:rsidRDefault="0018069A" w:rsidP="004247FD">
            <w:pPr>
              <w:spacing w:after="120"/>
            </w:pPr>
          </w:p>
          <w:p w14:paraId="50DADBE4" w14:textId="4660B003" w:rsidR="004247FD" w:rsidRDefault="00CB08F2" w:rsidP="004247FD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4D2D1F" wp14:editId="14F7548B">
                      <wp:simplePos x="0" y="0"/>
                      <wp:positionH relativeFrom="column">
                        <wp:posOffset>4200525</wp:posOffset>
                      </wp:positionH>
                      <wp:positionV relativeFrom="paragraph">
                        <wp:posOffset>118745</wp:posOffset>
                      </wp:positionV>
                      <wp:extent cx="2057400" cy="533400"/>
                      <wp:effectExtent l="12700" t="12700" r="12700" b="12700"/>
                      <wp:wrapNone/>
                      <wp:docPr id="84075818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533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8D4176" w14:textId="77777777" w:rsidR="00CB08F2" w:rsidRPr="00CB08F2" w:rsidRDefault="00CB08F2">
                                  <w:pPr>
                                    <w:rPr>
                                      <w:color w:val="4F81BD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4D2D1F" id="Text Box 6" o:spid="_x0000_s1027" type="#_x0000_t202" style="position:absolute;margin-left:330.75pt;margin-top:9.35pt;width:162pt;height:4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" fillcolor="white [3201]" strokecolor="#4f81bd [3204]" strokeweight="2pt">
                      <v:textbox>
                        <w:txbxContent>
                          <w:p w14:paraId="758D4176" w14:textId="77777777" w:rsidR="00CB08F2" w:rsidRPr="00CB08F2" w:rsidRDefault="00CB08F2">
                            <w:pPr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47FD">
              <w:t>Phone: ____________________________________________________</w:t>
            </w:r>
          </w:p>
          <w:p w14:paraId="69CDDF00" w14:textId="77777777" w:rsidR="004247FD" w:rsidRDefault="004247FD" w:rsidP="004247FD">
            <w:pPr>
              <w:spacing w:after="120"/>
            </w:pPr>
            <w:r>
              <w:t>Email: _____________________________________________________</w:t>
            </w:r>
          </w:p>
          <w:p w14:paraId="790E8147" w14:textId="77777777" w:rsidR="0018069A" w:rsidRDefault="0018069A" w:rsidP="0018069A">
            <w:pPr>
              <w:spacing w:after="120"/>
            </w:pPr>
            <w:r>
              <w:t>Address: __________________________________________________</w:t>
            </w:r>
          </w:p>
          <w:p w14:paraId="42163D8D" w14:textId="77777777" w:rsidR="004247FD" w:rsidRDefault="004247FD">
            <w:pPr>
              <w:spacing w:after="120"/>
            </w:pPr>
          </w:p>
          <w:p w14:paraId="7ECE8571" w14:textId="2D3A2EA3" w:rsidR="004247FD" w:rsidRDefault="00CB08F2" w:rsidP="004247FD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1BEED2" wp14:editId="3F997BC9">
                      <wp:simplePos x="0" y="0"/>
                      <wp:positionH relativeFrom="column">
                        <wp:posOffset>4200525</wp:posOffset>
                      </wp:positionH>
                      <wp:positionV relativeFrom="paragraph">
                        <wp:posOffset>139700</wp:posOffset>
                      </wp:positionV>
                      <wp:extent cx="2120900" cy="800100"/>
                      <wp:effectExtent l="12700" t="12700" r="12700" b="12700"/>
                      <wp:wrapNone/>
                      <wp:docPr id="1044532075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0900" cy="800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529659" w14:textId="77777777" w:rsidR="00CB08F2" w:rsidRDefault="00CB08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1BEED2" id="_x0000_s1028" type="#_x0000_t202" style="position:absolute;margin-left:330.75pt;margin-top:11pt;width:167pt;height:6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" fillcolor="white [3201]" strokecolor="#4f81bd [3204]" strokeweight="2pt">
                      <v:textbox>
                        <w:txbxContent>
                          <w:p w14:paraId="58529659" w14:textId="77777777" w:rsidR="00CB08F2" w:rsidRDefault="00CB08F2"/>
                        </w:txbxContent>
                      </v:textbox>
                    </v:shape>
                  </w:pict>
                </mc:Fallback>
              </mc:AlternateContent>
            </w:r>
            <w:r w:rsidR="004247FD">
              <w:t>Occupation: _______________________________________________</w:t>
            </w:r>
          </w:p>
          <w:p w14:paraId="21989843" w14:textId="49A6F4D9" w:rsidR="004247FD" w:rsidRDefault="004247FD" w:rsidP="004247FD">
            <w:pPr>
              <w:spacing w:after="120"/>
            </w:pPr>
            <w:r>
              <w:t>Employer: _________________________________________________</w:t>
            </w:r>
          </w:p>
          <w:p w14:paraId="45C5EA9A" w14:textId="5B3AAF52" w:rsidR="004247FD" w:rsidRDefault="004247FD" w:rsidP="004247FD">
            <w:pPr>
              <w:spacing w:after="120"/>
            </w:pPr>
            <w:r>
              <w:t>Employment Address: ____________________________________</w:t>
            </w:r>
          </w:p>
          <w:p w14:paraId="4AD7294F" w14:textId="34B3652B" w:rsidR="004247FD" w:rsidRDefault="004247FD" w:rsidP="004247FD">
            <w:pPr>
              <w:spacing w:after="120"/>
            </w:pPr>
            <w:r>
              <w:t>Work Phone: ______________________________________________</w:t>
            </w:r>
            <w:r w:rsidR="0018069A">
              <w:t>_</w:t>
            </w:r>
          </w:p>
          <w:p w14:paraId="07312EE3" w14:textId="77777777" w:rsidR="0018069A" w:rsidRDefault="0018069A">
            <w:pPr>
              <w:spacing w:after="120"/>
            </w:pPr>
          </w:p>
          <w:p w14:paraId="53B4DC0A" w14:textId="60910195" w:rsidR="00C31769" w:rsidRDefault="00CB08F2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F6929D" wp14:editId="1B8D5795">
                      <wp:simplePos x="0" y="0"/>
                      <wp:positionH relativeFrom="column">
                        <wp:posOffset>4264025</wp:posOffset>
                      </wp:positionH>
                      <wp:positionV relativeFrom="paragraph">
                        <wp:posOffset>48895</wp:posOffset>
                      </wp:positionV>
                      <wp:extent cx="2057400" cy="177800"/>
                      <wp:effectExtent l="12700" t="12700" r="12700" b="12700"/>
                      <wp:wrapNone/>
                      <wp:docPr id="489409357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177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5FA71F" w14:textId="77777777" w:rsidR="00CB08F2" w:rsidRDefault="00CB08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F6929D" id="Text Box 8" o:spid="_x0000_s1029" type="#_x0000_t202" style="position:absolute;margin-left:335.75pt;margin-top:3.85pt;width:162pt;height:1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" fillcolor="white [3201]" strokecolor="#4f81bd [3204]" strokeweight="2pt">
                      <v:textbox>
                        <w:txbxContent>
                          <w:p w14:paraId="7B5FA71F" w14:textId="77777777" w:rsidR="00CB08F2" w:rsidRDefault="00CB08F2"/>
                        </w:txbxContent>
                      </v:textbox>
                    </v:shape>
                  </w:pict>
                </mc:Fallback>
              </mc:AlternateContent>
            </w:r>
            <w:r w:rsidR="00000000">
              <w:t>Social Security #: ________________________________________</w:t>
            </w:r>
            <w:r w:rsidR="00883194">
              <w:t>_</w:t>
            </w:r>
            <w:r w:rsidR="0018069A">
              <w:t>_</w:t>
            </w:r>
          </w:p>
          <w:p w14:paraId="729A197E" w14:textId="77777777" w:rsidR="0018069A" w:rsidRDefault="0018069A">
            <w:pPr>
              <w:spacing w:after="120"/>
            </w:pPr>
          </w:p>
          <w:p w14:paraId="1BF511DD" w14:textId="123DB664" w:rsidR="0018069A" w:rsidRDefault="00CB08F2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8ADF56" wp14:editId="0A840FAD">
                      <wp:simplePos x="0" y="0"/>
                      <wp:positionH relativeFrom="column">
                        <wp:posOffset>4264025</wp:posOffset>
                      </wp:positionH>
                      <wp:positionV relativeFrom="paragraph">
                        <wp:posOffset>104140</wp:posOffset>
                      </wp:positionV>
                      <wp:extent cx="2057400" cy="330200"/>
                      <wp:effectExtent l="12700" t="12700" r="12700" b="12700"/>
                      <wp:wrapNone/>
                      <wp:docPr id="1770998780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330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378013" w14:textId="77777777" w:rsidR="00CB08F2" w:rsidRDefault="00CB08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ADF56" id="Text Box 9" o:spid="_x0000_s1030" type="#_x0000_t202" style="position:absolute;margin-left:335.75pt;margin-top:8.2pt;width:162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" fillcolor="white [3201]" strokecolor="#4f81bd [3204]" strokeweight="2pt">
                      <v:textbox>
                        <w:txbxContent>
                          <w:p w14:paraId="0A378013" w14:textId="77777777" w:rsidR="00CB08F2" w:rsidRDefault="00CB08F2"/>
                        </w:txbxContent>
                      </v:textbox>
                    </v:shape>
                  </w:pict>
                </mc:Fallback>
              </mc:AlternateContent>
            </w:r>
            <w:r w:rsidR="00000000">
              <w:t>Emergency Contact: _____________________</w:t>
            </w:r>
            <w:r>
              <w:t>___________________</w:t>
            </w:r>
            <w:r w:rsidR="0018069A">
              <w:t xml:space="preserve">    </w:t>
            </w:r>
          </w:p>
          <w:p w14:paraId="1FD03509" w14:textId="1165CB62" w:rsidR="00C31769" w:rsidRDefault="00000000">
            <w:pPr>
              <w:spacing w:after="120"/>
            </w:pPr>
            <w:r>
              <w:t>Phone: _________</w:t>
            </w:r>
            <w:r w:rsidR="00CB08F2">
              <w:t>_______________________________________________</w:t>
            </w:r>
          </w:p>
          <w:p w14:paraId="5367EDAD" w14:textId="77777777" w:rsidR="00CB08F2" w:rsidRDefault="00CB08F2">
            <w:pPr>
              <w:spacing w:after="120"/>
            </w:pPr>
          </w:p>
          <w:p w14:paraId="118F6773" w14:textId="242E79A3" w:rsidR="00C31769" w:rsidRDefault="00CB08F2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FD3A42" wp14:editId="3D736C3D">
                      <wp:simplePos x="0" y="0"/>
                      <wp:positionH relativeFrom="column">
                        <wp:posOffset>4264025</wp:posOffset>
                      </wp:positionH>
                      <wp:positionV relativeFrom="paragraph">
                        <wp:posOffset>72390</wp:posOffset>
                      </wp:positionV>
                      <wp:extent cx="2057400" cy="368300"/>
                      <wp:effectExtent l="12700" t="12700" r="12700" b="12700"/>
                      <wp:wrapNone/>
                      <wp:docPr id="1428715364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368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6CD315" w14:textId="77777777" w:rsidR="00CB08F2" w:rsidRDefault="00CB08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D3A42" id="Text Box 10" o:spid="_x0000_s1031" type="#_x0000_t202" style="position:absolute;margin-left:335.75pt;margin-top:5.7pt;width:162pt;height:2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" fillcolor="white [3201]" strokecolor="#4f81bd [3204]" strokeweight="2pt">
                      <v:textbox>
                        <w:txbxContent>
                          <w:p w14:paraId="436CD315" w14:textId="77777777" w:rsidR="00CB08F2" w:rsidRDefault="00CB08F2"/>
                        </w:txbxContent>
                      </v:textbox>
                    </v:shape>
                  </w:pict>
                </mc:Fallback>
              </mc:AlternateContent>
            </w:r>
            <w:r w:rsidR="00000000">
              <w:t>Referring Dentist / Physician: ___________________________</w:t>
            </w:r>
            <w:r w:rsidR="00883194">
              <w:t>____</w:t>
            </w:r>
          </w:p>
          <w:p w14:paraId="45805DB3" w14:textId="461D5F38" w:rsidR="00C31769" w:rsidRDefault="00000000">
            <w:pPr>
              <w:spacing w:after="120"/>
            </w:pPr>
            <w:r>
              <w:t>Chief Complaint: _______________________________________</w:t>
            </w:r>
            <w:r w:rsidR="00883194">
              <w:t>____</w:t>
            </w:r>
            <w:r w:rsidR="00CB08F2">
              <w:t>___</w:t>
            </w:r>
          </w:p>
          <w:p w14:paraId="588F6805" w14:textId="77777777" w:rsidR="0018069A" w:rsidRDefault="0018069A">
            <w:pPr>
              <w:spacing w:after="120"/>
            </w:pPr>
          </w:p>
          <w:p w14:paraId="7EE1D440" w14:textId="77777777" w:rsidR="00CB08F2" w:rsidRDefault="00CB08F2">
            <w:pPr>
              <w:spacing w:after="120"/>
            </w:pPr>
          </w:p>
          <w:p w14:paraId="68977B55" w14:textId="3E5977D9" w:rsidR="00C31769" w:rsidRDefault="00CB08F2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578FEF" wp14:editId="49E6640E">
                      <wp:simplePos x="0" y="0"/>
                      <wp:positionH relativeFrom="column">
                        <wp:posOffset>4264025</wp:posOffset>
                      </wp:positionH>
                      <wp:positionV relativeFrom="paragraph">
                        <wp:posOffset>106680</wp:posOffset>
                      </wp:positionV>
                      <wp:extent cx="2057400" cy="368300"/>
                      <wp:effectExtent l="12700" t="12700" r="12700" b="12700"/>
                      <wp:wrapNone/>
                      <wp:docPr id="19341408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368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F4E1AE" w14:textId="77777777" w:rsidR="00CB08F2" w:rsidRDefault="00CB08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578FEF" id="Text Box 11" o:spid="_x0000_s1032" type="#_x0000_t202" style="position:absolute;margin-left:335.75pt;margin-top:8.4pt;width:162pt;height:2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" fillcolor="white [3201]" strokecolor="#4f81bd [3204]" strokeweight="2pt">
                      <v:textbox>
                        <w:txbxContent>
                          <w:p w14:paraId="00F4E1AE" w14:textId="77777777" w:rsidR="00CB08F2" w:rsidRDefault="00CB08F2"/>
                        </w:txbxContent>
                      </v:textbox>
                    </v:shape>
                  </w:pict>
                </mc:Fallback>
              </mc:AlternateContent>
            </w:r>
            <w:r w:rsidR="00000000">
              <w:t>Last dental visit: ______________________________________</w:t>
            </w:r>
            <w:r w:rsidR="00883194">
              <w:t>_____</w:t>
            </w:r>
            <w:r>
              <w:t>____</w:t>
            </w:r>
          </w:p>
          <w:p w14:paraId="6196A980" w14:textId="1004BB13" w:rsidR="00C31769" w:rsidRDefault="00000000">
            <w:pPr>
              <w:spacing w:after="120"/>
            </w:pPr>
            <w:r>
              <w:t>Last dental cleaning: __________________________________</w:t>
            </w:r>
            <w:r w:rsidR="00883194">
              <w:t>____</w:t>
            </w:r>
            <w:r w:rsidR="00CB08F2">
              <w:t>____</w:t>
            </w:r>
          </w:p>
          <w:p w14:paraId="16636DE2" w14:textId="1E619B1F" w:rsidR="004247FD" w:rsidRDefault="004247FD">
            <w:pPr>
              <w:spacing w:after="120"/>
            </w:pPr>
          </w:p>
        </w:tc>
      </w:tr>
    </w:tbl>
    <w:p w14:paraId="33F4D7BD" w14:textId="77777777" w:rsidR="00C31769" w:rsidRDefault="00C31769">
      <w:pPr>
        <w:pBdr>
          <w:bottom w:val="single" w:sz="12" w:space="1" w:color="auto"/>
        </w:pBdr>
      </w:pPr>
    </w:p>
    <w:p w14:paraId="6186B601" w14:textId="1E8B2CC2" w:rsidR="004C07A7" w:rsidRPr="00CB08F2" w:rsidRDefault="004247FD" w:rsidP="00CB08F2">
      <w:pPr>
        <w:spacing w:after="120"/>
      </w:pPr>
      <w:r w:rsidRPr="004247FD">
        <w:rPr>
          <w:b/>
        </w:rPr>
        <w:t>1/13</w:t>
      </w:r>
    </w:p>
    <w:p w14:paraId="5FDD2C38" w14:textId="77777777" w:rsidR="004C07A7" w:rsidRDefault="004C07A7">
      <w:pPr>
        <w:rPr>
          <w:b/>
          <w:u w:val="single"/>
        </w:rPr>
      </w:pPr>
    </w:p>
    <w:p w14:paraId="6C8FAF51" w14:textId="7CE22640" w:rsidR="00BA44AF" w:rsidRDefault="00000000">
      <w:r>
        <w:rPr>
          <w:b/>
          <w:u w:val="single"/>
        </w:rPr>
        <w:t>INSURANCE INFORMATION</w:t>
      </w:r>
    </w:p>
    <w:tbl>
      <w:tblPr>
        <w:tblpPr w:leftFromText="180" w:rightFromText="180" w:vertAnchor="text" w:horzAnchor="margin" w:tblpY="24"/>
        <w:tblW w:w="0" w:type="auto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</w:tblBorders>
        <w:tblLook w:val="04A0" w:firstRow="1" w:lastRow="0" w:firstColumn="1" w:lastColumn="0" w:noHBand="0" w:noVBand="1"/>
      </w:tblPr>
      <w:tblGrid>
        <w:gridCol w:w="10486"/>
      </w:tblGrid>
      <w:tr w:rsidR="00164075" w14:paraId="3FDF5D73" w14:textId="77777777" w:rsidTr="00164075">
        <w:trPr>
          <w:trHeight w:val="12170"/>
        </w:trPr>
        <w:tc>
          <w:tcPr>
            <w:tcW w:w="10486" w:type="dxa"/>
          </w:tcPr>
          <w:p w14:paraId="51C06EE6" w14:textId="05DEAB9C" w:rsidR="00164075" w:rsidRDefault="00164075" w:rsidP="00164075">
            <w:pPr>
              <w:spacing w:after="120"/>
            </w:pPr>
          </w:p>
          <w:p w14:paraId="5E6B40E0" w14:textId="406EC80B" w:rsidR="00164075" w:rsidRDefault="00232ED8" w:rsidP="00164075">
            <w:pPr>
              <w:spacing w:after="120"/>
            </w:pPr>
            <w:r>
              <w:t>P</w:t>
            </w:r>
            <w:r w:rsidR="00164075">
              <w:t>RIMARY DENTAL INSURANCE</w:t>
            </w:r>
          </w:p>
          <w:p w14:paraId="53A4AA9D" w14:textId="4A6A39E4" w:rsidR="00164075" w:rsidRDefault="00164075" w:rsidP="00164075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10CAFB" wp14:editId="378D0D94">
                      <wp:simplePos x="0" y="0"/>
                      <wp:positionH relativeFrom="column">
                        <wp:posOffset>4146550</wp:posOffset>
                      </wp:positionH>
                      <wp:positionV relativeFrom="paragraph">
                        <wp:posOffset>71755</wp:posOffset>
                      </wp:positionV>
                      <wp:extent cx="1993900" cy="1625600"/>
                      <wp:effectExtent l="12700" t="12700" r="12700" b="12700"/>
                      <wp:wrapNone/>
                      <wp:docPr id="1929204295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3900" cy="1625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9FA385" w14:textId="77777777" w:rsidR="00164075" w:rsidRDefault="00164075" w:rsidP="00164075"/>
                                <w:p w14:paraId="425112A3" w14:textId="77777777" w:rsidR="00164075" w:rsidRDefault="00164075" w:rsidP="00164075"/>
                                <w:p w14:paraId="3B44D1A7" w14:textId="77777777" w:rsidR="00164075" w:rsidRDefault="00164075" w:rsidP="00164075"/>
                                <w:p w14:paraId="5A2BD6B9" w14:textId="77777777" w:rsidR="00164075" w:rsidRPr="00BC5993" w:rsidRDefault="00164075" w:rsidP="0016407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5ED955FD" w14:textId="77777777" w:rsidR="00164075" w:rsidRDefault="00164075" w:rsidP="00164075"/>
                                <w:p w14:paraId="52C4C27F" w14:textId="77777777" w:rsidR="00164075" w:rsidRDefault="00164075" w:rsidP="00164075"/>
                                <w:p w14:paraId="61665814" w14:textId="77777777" w:rsidR="00164075" w:rsidRDefault="00164075" w:rsidP="00164075"/>
                                <w:p w14:paraId="2E4DDE38" w14:textId="77777777" w:rsidR="00164075" w:rsidRDefault="00164075" w:rsidP="00164075"/>
                                <w:p w14:paraId="7C52D3D8" w14:textId="77777777" w:rsidR="00164075" w:rsidRDefault="00164075" w:rsidP="00164075"/>
                                <w:p w14:paraId="10960CF1" w14:textId="77777777" w:rsidR="00164075" w:rsidRDefault="00164075" w:rsidP="00164075"/>
                                <w:p w14:paraId="677B3C9C" w14:textId="77777777" w:rsidR="00164075" w:rsidRDefault="00164075" w:rsidP="00164075"/>
                                <w:p w14:paraId="7DD11C50" w14:textId="77777777" w:rsidR="00164075" w:rsidRDefault="00164075" w:rsidP="00164075"/>
                                <w:p w14:paraId="5A381BA0" w14:textId="77777777" w:rsidR="00164075" w:rsidRDefault="00164075" w:rsidP="00164075"/>
                                <w:p w14:paraId="3588BEFD" w14:textId="77777777" w:rsidR="00164075" w:rsidRDefault="00164075" w:rsidP="00164075"/>
                                <w:p w14:paraId="5A13BF08" w14:textId="77777777" w:rsidR="00164075" w:rsidRDefault="00164075" w:rsidP="00164075">
                                  <w:r>
                                    <w:t>1/1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0CAFB" id="_x0000_s1033" type="#_x0000_t202" style="position:absolute;margin-left:326.5pt;margin-top:5.65pt;width:157pt;height:12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" fillcolor="white [3201]" strokecolor="#4f81bd [3204]" strokeweight="2pt">
                      <v:textbox>
                        <w:txbxContent>
                          <w:p w14:paraId="779FA385" w14:textId="77777777" w:rsidR="00164075" w:rsidRDefault="00164075" w:rsidP="00164075"/>
                          <w:p w14:paraId="425112A3" w14:textId="77777777" w:rsidR="00164075" w:rsidRDefault="00164075" w:rsidP="00164075"/>
                          <w:p w14:paraId="3B44D1A7" w14:textId="77777777" w:rsidR="00164075" w:rsidRDefault="00164075" w:rsidP="00164075"/>
                          <w:p w14:paraId="5A2BD6B9" w14:textId="77777777" w:rsidR="00164075" w:rsidRPr="00BC5993" w:rsidRDefault="00164075" w:rsidP="0016407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ED955FD" w14:textId="77777777" w:rsidR="00164075" w:rsidRDefault="00164075" w:rsidP="00164075"/>
                          <w:p w14:paraId="52C4C27F" w14:textId="77777777" w:rsidR="00164075" w:rsidRDefault="00164075" w:rsidP="00164075"/>
                          <w:p w14:paraId="61665814" w14:textId="77777777" w:rsidR="00164075" w:rsidRDefault="00164075" w:rsidP="00164075"/>
                          <w:p w14:paraId="2E4DDE38" w14:textId="77777777" w:rsidR="00164075" w:rsidRDefault="00164075" w:rsidP="00164075"/>
                          <w:p w14:paraId="7C52D3D8" w14:textId="77777777" w:rsidR="00164075" w:rsidRDefault="00164075" w:rsidP="00164075"/>
                          <w:p w14:paraId="10960CF1" w14:textId="77777777" w:rsidR="00164075" w:rsidRDefault="00164075" w:rsidP="00164075"/>
                          <w:p w14:paraId="677B3C9C" w14:textId="77777777" w:rsidR="00164075" w:rsidRDefault="00164075" w:rsidP="00164075"/>
                          <w:p w14:paraId="7DD11C50" w14:textId="77777777" w:rsidR="00164075" w:rsidRDefault="00164075" w:rsidP="00164075"/>
                          <w:p w14:paraId="5A381BA0" w14:textId="77777777" w:rsidR="00164075" w:rsidRDefault="00164075" w:rsidP="00164075"/>
                          <w:p w14:paraId="3588BEFD" w14:textId="77777777" w:rsidR="00164075" w:rsidRDefault="00164075" w:rsidP="00164075"/>
                          <w:p w14:paraId="5A13BF08" w14:textId="77777777" w:rsidR="00164075" w:rsidRDefault="00164075" w:rsidP="00164075">
                            <w:r>
                              <w:t>1/1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Insurance Company: ______________________________________</w:t>
            </w:r>
          </w:p>
          <w:p w14:paraId="6F322FAF" w14:textId="3FDBCBF0" w:rsidR="00164075" w:rsidRDefault="00164075" w:rsidP="00164075">
            <w:pPr>
              <w:spacing w:after="120"/>
            </w:pPr>
            <w:r>
              <w:t>Subscriber Name: _________________________________________</w:t>
            </w:r>
          </w:p>
          <w:p w14:paraId="735C46EE" w14:textId="77777777" w:rsidR="00164075" w:rsidRDefault="00164075" w:rsidP="00164075">
            <w:pPr>
              <w:spacing w:after="120"/>
            </w:pPr>
            <w:r>
              <w:t>Relationship to Patient: ___________________________________</w:t>
            </w:r>
          </w:p>
          <w:p w14:paraId="361A0A21" w14:textId="77777777" w:rsidR="00164075" w:rsidRDefault="00164075" w:rsidP="00164075">
            <w:pPr>
              <w:spacing w:after="120"/>
            </w:pPr>
            <w:r>
              <w:t>Subscriber DOB: ___________________________________________</w:t>
            </w:r>
          </w:p>
          <w:p w14:paraId="20035C99" w14:textId="77777777" w:rsidR="00164075" w:rsidRDefault="00164075" w:rsidP="00164075">
            <w:pPr>
              <w:spacing w:after="120"/>
            </w:pPr>
            <w:r>
              <w:t>Insurance ID: ______________________________________________</w:t>
            </w:r>
          </w:p>
          <w:p w14:paraId="3C040D6F" w14:textId="77777777" w:rsidR="00164075" w:rsidRDefault="00164075" w:rsidP="00164075">
            <w:pPr>
              <w:spacing w:after="120"/>
            </w:pPr>
            <w:r>
              <w:t>Group Number: ____________________________________________</w:t>
            </w:r>
          </w:p>
          <w:p w14:paraId="0284297A" w14:textId="77777777" w:rsidR="00164075" w:rsidRDefault="00164075" w:rsidP="00164075">
            <w:pPr>
              <w:spacing w:after="120"/>
            </w:pPr>
            <w:r>
              <w:t>Insurance Phone: _________________________________________</w:t>
            </w:r>
          </w:p>
          <w:p w14:paraId="2337F21B" w14:textId="77777777" w:rsidR="00164075" w:rsidRDefault="00164075" w:rsidP="00164075">
            <w:pPr>
              <w:spacing w:after="120"/>
            </w:pPr>
          </w:p>
          <w:p w14:paraId="344FC5E9" w14:textId="77777777" w:rsidR="00164075" w:rsidRDefault="00164075" w:rsidP="00164075">
            <w:pPr>
              <w:spacing w:after="120"/>
            </w:pPr>
            <w:r>
              <w:t>SECONDARY DENTAL INSURANCE</w:t>
            </w:r>
          </w:p>
          <w:p w14:paraId="73684CCA" w14:textId="77777777" w:rsidR="00164075" w:rsidRDefault="00164075" w:rsidP="00164075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3F9D94" wp14:editId="5B8CEF8F">
                      <wp:simplePos x="0" y="0"/>
                      <wp:positionH relativeFrom="column">
                        <wp:posOffset>4137025</wp:posOffset>
                      </wp:positionH>
                      <wp:positionV relativeFrom="paragraph">
                        <wp:posOffset>68580</wp:posOffset>
                      </wp:positionV>
                      <wp:extent cx="1993900" cy="1752600"/>
                      <wp:effectExtent l="12700" t="12700" r="12700" b="12700"/>
                      <wp:wrapNone/>
                      <wp:docPr id="1086874735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3900" cy="1752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948EEA" w14:textId="77777777" w:rsidR="00164075" w:rsidRDefault="00164075" w:rsidP="00164075"/>
                                <w:p w14:paraId="583B8E42" w14:textId="77777777" w:rsidR="00164075" w:rsidRDefault="00164075" w:rsidP="00164075"/>
                                <w:p w14:paraId="7FCD5F5A" w14:textId="77777777" w:rsidR="00164075" w:rsidRDefault="00164075" w:rsidP="00164075"/>
                                <w:p w14:paraId="04CFF6AF" w14:textId="77777777" w:rsidR="00164075" w:rsidRDefault="00164075" w:rsidP="00164075"/>
                                <w:p w14:paraId="39375C22" w14:textId="77777777" w:rsidR="00164075" w:rsidRDefault="00164075" w:rsidP="00164075"/>
                                <w:p w14:paraId="1BD665E9" w14:textId="77777777" w:rsidR="00164075" w:rsidRDefault="00164075" w:rsidP="00164075"/>
                                <w:p w14:paraId="0B106228" w14:textId="77777777" w:rsidR="00164075" w:rsidRDefault="00164075" w:rsidP="00164075"/>
                                <w:p w14:paraId="0E924917" w14:textId="77777777" w:rsidR="00164075" w:rsidRDefault="00164075" w:rsidP="00164075"/>
                                <w:p w14:paraId="1D0A9F72" w14:textId="77777777" w:rsidR="00164075" w:rsidRDefault="00164075" w:rsidP="00164075"/>
                                <w:p w14:paraId="3B9392B5" w14:textId="77777777" w:rsidR="00164075" w:rsidRDefault="00164075" w:rsidP="00164075"/>
                                <w:p w14:paraId="27700FBC" w14:textId="77777777" w:rsidR="00164075" w:rsidRDefault="00164075" w:rsidP="00164075"/>
                                <w:p w14:paraId="11185AF1" w14:textId="77777777" w:rsidR="00164075" w:rsidRDefault="00164075" w:rsidP="00164075"/>
                                <w:p w14:paraId="6E659981" w14:textId="77777777" w:rsidR="00164075" w:rsidRDefault="00164075" w:rsidP="00164075"/>
                                <w:p w14:paraId="4ABECE6B" w14:textId="77777777" w:rsidR="00164075" w:rsidRDefault="00164075" w:rsidP="00164075"/>
                                <w:p w14:paraId="1501AFB9" w14:textId="77777777" w:rsidR="00164075" w:rsidRDefault="00164075" w:rsidP="00164075"/>
                                <w:p w14:paraId="7CBEFF4E" w14:textId="77777777" w:rsidR="00164075" w:rsidRPr="00BC5993" w:rsidRDefault="00164075" w:rsidP="0016407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BC5993">
                                    <w:rPr>
                                      <w:b/>
                                      <w:bCs/>
                                    </w:rPr>
                                    <w:t>2/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F9D94" id="_x0000_s1034" type="#_x0000_t202" style="position:absolute;margin-left:325.75pt;margin-top:5.4pt;width:157pt;height:13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" fillcolor="white [3201]" strokecolor="#4f81bd [3204]" strokeweight="2pt">
                      <v:textbox>
                        <w:txbxContent>
                          <w:p w14:paraId="42948EEA" w14:textId="77777777" w:rsidR="00164075" w:rsidRDefault="00164075" w:rsidP="00164075"/>
                          <w:p w14:paraId="583B8E42" w14:textId="77777777" w:rsidR="00164075" w:rsidRDefault="00164075" w:rsidP="00164075"/>
                          <w:p w14:paraId="7FCD5F5A" w14:textId="77777777" w:rsidR="00164075" w:rsidRDefault="00164075" w:rsidP="00164075"/>
                          <w:p w14:paraId="04CFF6AF" w14:textId="77777777" w:rsidR="00164075" w:rsidRDefault="00164075" w:rsidP="00164075"/>
                          <w:p w14:paraId="39375C22" w14:textId="77777777" w:rsidR="00164075" w:rsidRDefault="00164075" w:rsidP="00164075"/>
                          <w:p w14:paraId="1BD665E9" w14:textId="77777777" w:rsidR="00164075" w:rsidRDefault="00164075" w:rsidP="00164075"/>
                          <w:p w14:paraId="0B106228" w14:textId="77777777" w:rsidR="00164075" w:rsidRDefault="00164075" w:rsidP="00164075"/>
                          <w:p w14:paraId="0E924917" w14:textId="77777777" w:rsidR="00164075" w:rsidRDefault="00164075" w:rsidP="00164075"/>
                          <w:p w14:paraId="1D0A9F72" w14:textId="77777777" w:rsidR="00164075" w:rsidRDefault="00164075" w:rsidP="00164075"/>
                          <w:p w14:paraId="3B9392B5" w14:textId="77777777" w:rsidR="00164075" w:rsidRDefault="00164075" w:rsidP="00164075"/>
                          <w:p w14:paraId="27700FBC" w14:textId="77777777" w:rsidR="00164075" w:rsidRDefault="00164075" w:rsidP="00164075"/>
                          <w:p w14:paraId="11185AF1" w14:textId="77777777" w:rsidR="00164075" w:rsidRDefault="00164075" w:rsidP="00164075"/>
                          <w:p w14:paraId="6E659981" w14:textId="77777777" w:rsidR="00164075" w:rsidRDefault="00164075" w:rsidP="00164075"/>
                          <w:p w14:paraId="4ABECE6B" w14:textId="77777777" w:rsidR="00164075" w:rsidRDefault="00164075" w:rsidP="00164075"/>
                          <w:p w14:paraId="1501AFB9" w14:textId="77777777" w:rsidR="00164075" w:rsidRDefault="00164075" w:rsidP="00164075"/>
                          <w:p w14:paraId="7CBEFF4E" w14:textId="77777777" w:rsidR="00164075" w:rsidRPr="00BC5993" w:rsidRDefault="00164075" w:rsidP="0016407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C5993">
                              <w:rPr>
                                <w:b/>
                                <w:bCs/>
                              </w:rPr>
                              <w:t>2/</w:t>
                            </w:r>
                            <w:r>
                              <w:rPr>
                                <w:b/>
                                <w:bCs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Insurance Company: ______________________________________</w:t>
            </w:r>
          </w:p>
          <w:p w14:paraId="0356D6B9" w14:textId="77777777" w:rsidR="00164075" w:rsidRDefault="00164075" w:rsidP="00164075">
            <w:pPr>
              <w:spacing w:after="120"/>
            </w:pPr>
            <w:r>
              <w:t>Subscriber Name: _________________________________________</w:t>
            </w:r>
          </w:p>
          <w:p w14:paraId="35783C11" w14:textId="77777777" w:rsidR="00164075" w:rsidRDefault="00164075" w:rsidP="00164075">
            <w:pPr>
              <w:spacing w:after="120"/>
            </w:pPr>
            <w:r>
              <w:t>Relationship to Patient: __________________________________</w:t>
            </w:r>
          </w:p>
          <w:p w14:paraId="60A52F3E" w14:textId="77777777" w:rsidR="00164075" w:rsidRDefault="00164075" w:rsidP="00164075">
            <w:pPr>
              <w:spacing w:after="120"/>
            </w:pPr>
            <w:r>
              <w:t>Subscriber DOB: ___________________________________________</w:t>
            </w:r>
          </w:p>
          <w:p w14:paraId="3C1239E9" w14:textId="77777777" w:rsidR="00164075" w:rsidRDefault="00164075" w:rsidP="00164075">
            <w:pPr>
              <w:spacing w:after="120"/>
            </w:pPr>
            <w:r>
              <w:t>Insurance ID: _______________________________________________</w:t>
            </w:r>
          </w:p>
          <w:p w14:paraId="22447810" w14:textId="77777777" w:rsidR="00164075" w:rsidRDefault="00164075" w:rsidP="00164075">
            <w:pPr>
              <w:spacing w:after="120"/>
            </w:pPr>
            <w:r>
              <w:t>Group Number: ____________________________________________</w:t>
            </w:r>
          </w:p>
          <w:p w14:paraId="37BEBE2D" w14:textId="77777777" w:rsidR="00164075" w:rsidRDefault="00164075" w:rsidP="00164075">
            <w:pPr>
              <w:spacing w:after="120"/>
            </w:pPr>
            <w:r>
              <w:t>Insurance Phone: __________________________________________</w:t>
            </w:r>
          </w:p>
          <w:p w14:paraId="2B929F50" w14:textId="77777777" w:rsidR="00164075" w:rsidRDefault="00164075" w:rsidP="00164075">
            <w:pPr>
              <w:spacing w:after="120"/>
            </w:pPr>
          </w:p>
          <w:p w14:paraId="32F6872C" w14:textId="77777777" w:rsidR="00164075" w:rsidRDefault="00164075" w:rsidP="00164075">
            <w:pPr>
              <w:spacing w:after="120"/>
            </w:pPr>
            <w:r>
              <w:t>PRIMARY MEDICAL INSURANCE (Surgical Services)</w:t>
            </w:r>
          </w:p>
          <w:p w14:paraId="36AC64EC" w14:textId="77777777" w:rsidR="00164075" w:rsidRDefault="00164075" w:rsidP="00164075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CF3503" wp14:editId="50319BCA">
                      <wp:simplePos x="0" y="0"/>
                      <wp:positionH relativeFrom="column">
                        <wp:posOffset>4137025</wp:posOffset>
                      </wp:positionH>
                      <wp:positionV relativeFrom="paragraph">
                        <wp:posOffset>113665</wp:posOffset>
                      </wp:positionV>
                      <wp:extent cx="1993900" cy="1600200"/>
                      <wp:effectExtent l="12700" t="12700" r="12700" b="12700"/>
                      <wp:wrapNone/>
                      <wp:docPr id="382696444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3900" cy="1600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554EE5" w14:textId="77777777" w:rsidR="00164075" w:rsidRPr="0030659A" w:rsidRDefault="00164075" w:rsidP="00164075">
                                  <w:pPr>
                                    <w:rPr>
                                      <w:color w:val="4F81BD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F3503" id="Text Box 5" o:spid="_x0000_s1035" type="#_x0000_t202" style="position:absolute;margin-left:325.75pt;margin-top:8.95pt;width:157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" fillcolor="white [3201]" strokecolor="#4f81bd [3204]" strokeweight="2pt">
                      <v:textbox>
                        <w:txbxContent>
                          <w:p w14:paraId="46554EE5" w14:textId="77777777" w:rsidR="00164075" w:rsidRPr="0030659A" w:rsidRDefault="00164075" w:rsidP="00164075">
                            <w:pPr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Insurance Company: _______________________________________</w:t>
            </w:r>
          </w:p>
          <w:p w14:paraId="0EA88595" w14:textId="77777777" w:rsidR="00164075" w:rsidRDefault="00164075" w:rsidP="00164075">
            <w:pPr>
              <w:spacing w:after="120"/>
            </w:pPr>
            <w:r>
              <w:t>Subscriber Name: __________________________________________</w:t>
            </w:r>
          </w:p>
          <w:p w14:paraId="7219626B" w14:textId="77777777" w:rsidR="00164075" w:rsidRDefault="00164075" w:rsidP="00164075">
            <w:pPr>
              <w:spacing w:after="120"/>
            </w:pPr>
            <w:r>
              <w:t>Relationship to Patient: ____________________________________</w:t>
            </w:r>
          </w:p>
          <w:p w14:paraId="52E1930A" w14:textId="77777777" w:rsidR="00164075" w:rsidRDefault="00164075" w:rsidP="00164075">
            <w:pPr>
              <w:spacing w:after="120"/>
            </w:pPr>
            <w:r>
              <w:t>Subscriber DOB: ____________________________________________</w:t>
            </w:r>
          </w:p>
          <w:p w14:paraId="32D2BD53" w14:textId="77777777" w:rsidR="00164075" w:rsidRDefault="00164075" w:rsidP="00164075">
            <w:pPr>
              <w:spacing w:after="120"/>
            </w:pPr>
            <w:r>
              <w:t>Insurance ID: ________________________________________________</w:t>
            </w:r>
          </w:p>
          <w:p w14:paraId="59B5F90F" w14:textId="77777777" w:rsidR="00164075" w:rsidRDefault="00164075" w:rsidP="00164075">
            <w:pPr>
              <w:spacing w:after="120"/>
            </w:pPr>
            <w:r>
              <w:t>Group Number: ______________________________________________</w:t>
            </w:r>
          </w:p>
          <w:p w14:paraId="3520A179" w14:textId="77777777" w:rsidR="00164075" w:rsidRDefault="00164075" w:rsidP="00164075">
            <w:pPr>
              <w:spacing w:after="120"/>
            </w:pPr>
            <w:r>
              <w:t>Insurance Phone: ____________________________________________</w:t>
            </w:r>
          </w:p>
        </w:tc>
      </w:tr>
    </w:tbl>
    <w:p w14:paraId="4F3518CE" w14:textId="33E69DC2" w:rsidR="00CC406D" w:rsidRPr="00F3795C" w:rsidRDefault="00F3795C">
      <w:pPr>
        <w:rPr>
          <w:b/>
          <w:bCs/>
        </w:rPr>
      </w:pPr>
      <w:r w:rsidRPr="00F3795C">
        <w:rPr>
          <w:b/>
          <w:bCs/>
        </w:rPr>
        <w:t>2/13</w:t>
      </w:r>
    </w:p>
    <w:sectPr w:rsidR="00CC406D" w:rsidRPr="00F3795C" w:rsidSect="0003461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5563692">
    <w:abstractNumId w:val="8"/>
  </w:num>
  <w:num w:numId="2" w16cid:durableId="1570924995">
    <w:abstractNumId w:val="6"/>
  </w:num>
  <w:num w:numId="3" w16cid:durableId="549613713">
    <w:abstractNumId w:val="5"/>
  </w:num>
  <w:num w:numId="4" w16cid:durableId="694844845">
    <w:abstractNumId w:val="4"/>
  </w:num>
  <w:num w:numId="5" w16cid:durableId="638413565">
    <w:abstractNumId w:val="7"/>
  </w:num>
  <w:num w:numId="6" w16cid:durableId="1729572426">
    <w:abstractNumId w:val="3"/>
  </w:num>
  <w:num w:numId="7" w16cid:durableId="433130626">
    <w:abstractNumId w:val="2"/>
  </w:num>
  <w:num w:numId="8" w16cid:durableId="1443722064">
    <w:abstractNumId w:val="1"/>
  </w:num>
  <w:num w:numId="9" w16cid:durableId="214272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007"/>
    <w:rsid w:val="0015074B"/>
    <w:rsid w:val="00164075"/>
    <w:rsid w:val="0018069A"/>
    <w:rsid w:val="00232ED8"/>
    <w:rsid w:val="00257BF2"/>
    <w:rsid w:val="0029639D"/>
    <w:rsid w:val="0030659A"/>
    <w:rsid w:val="00326F90"/>
    <w:rsid w:val="004247FD"/>
    <w:rsid w:val="004C07A7"/>
    <w:rsid w:val="00667C56"/>
    <w:rsid w:val="0072323F"/>
    <w:rsid w:val="00784085"/>
    <w:rsid w:val="00883194"/>
    <w:rsid w:val="00937EAA"/>
    <w:rsid w:val="00983D8E"/>
    <w:rsid w:val="00A538ED"/>
    <w:rsid w:val="00AA1D8D"/>
    <w:rsid w:val="00B47730"/>
    <w:rsid w:val="00BA44AF"/>
    <w:rsid w:val="00BC5993"/>
    <w:rsid w:val="00C31769"/>
    <w:rsid w:val="00CB0664"/>
    <w:rsid w:val="00CB08F2"/>
    <w:rsid w:val="00CC406D"/>
    <w:rsid w:val="00E30E97"/>
    <w:rsid w:val="00F3795C"/>
    <w:rsid w:val="00F453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05A423"/>
  <w14:defaultImageDpi w14:val="300"/>
  <w15:docId w15:val="{B12A367B-050A-9E48-8559-D4A1DE8D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159</Words>
  <Characters>2479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Abboud</cp:lastModifiedBy>
  <cp:revision>12</cp:revision>
  <dcterms:created xsi:type="dcterms:W3CDTF">2026-04-19T17:54:00Z</dcterms:created>
  <dcterms:modified xsi:type="dcterms:W3CDTF">2026-04-20T01:31:00Z</dcterms:modified>
  <cp:category/>
</cp:coreProperties>
</file>