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D6BF" w14:textId="57AC84E8" w:rsidR="0013122C" w:rsidRDefault="00D15D02" w:rsidP="00D15D02">
      <w:r w:rsidRPr="00D15D02">
        <w:rPr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0A1779D" wp14:editId="1BBAE6DC">
                <wp:simplePos x="0" y="0"/>
                <wp:positionH relativeFrom="column">
                  <wp:posOffset>1150620</wp:posOffset>
                </wp:positionH>
                <wp:positionV relativeFrom="paragraph">
                  <wp:posOffset>-114300</wp:posOffset>
                </wp:positionV>
                <wp:extent cx="3975100" cy="444500"/>
                <wp:effectExtent l="38100" t="25400" r="63500" b="76200"/>
                <wp:wrapNone/>
                <wp:docPr id="123573973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4445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7D4D" id="Frame 1" o:spid="_x0000_s1026" style="position:absolute;margin-left:90.6pt;margin-top:-9pt;width:313pt;height:3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975100,444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" path="m,l3975100,r,444500l,444500,,xm55563,55563r,333375l3919538,388938r,-333375l55563,555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3975100,0;3975100,444500;0,444500;0,0;55563,55563;55563,388938;3919538,388938;3919538,55563;55563,55563" o:connectangles="0,0,0,0,0,0,0,0,0,0"/>
              </v:shape>
            </w:pict>
          </mc:Fallback>
        </mc:AlternateContent>
      </w:r>
      <w:r>
        <w:rPr>
          <w:b/>
          <w:sz w:val="32"/>
        </w:rPr>
        <w:t xml:space="preserve">                               NEW ENGLAND DENTAL SPECIALISTS</w:t>
      </w:r>
    </w:p>
    <w:p w14:paraId="557AD7EC" w14:textId="77777777" w:rsidR="0013122C" w:rsidRDefault="0013122C"/>
    <w:p w14:paraId="64BA587E" w14:textId="175F2106" w:rsidR="0013122C" w:rsidRPr="00D15D02" w:rsidRDefault="00D15D02" w:rsidP="00D15D02">
      <w:pPr>
        <w:rPr>
          <w:u w:val="single"/>
        </w:rPr>
      </w:pPr>
      <w:r>
        <w:rPr>
          <w:b/>
          <w:sz w:val="26"/>
        </w:rPr>
        <w:t xml:space="preserve">                           </w:t>
      </w:r>
      <w:r w:rsidRPr="00D15D02">
        <w:rPr>
          <w:b/>
          <w:sz w:val="26"/>
          <w:u w:val="single"/>
        </w:rPr>
        <w:t>MEDICAL HISTORY – SYSTEM-BASED HEALTH ASSESSMENT</w:t>
      </w:r>
    </w:p>
    <w:p w14:paraId="5BE1B8DB" w14:textId="78501387" w:rsidR="0013122C" w:rsidRDefault="00142854">
      <w:pPr>
        <w:rPr>
          <w:b/>
          <w:sz w:val="24"/>
          <w:u w:val="single"/>
        </w:rPr>
      </w:pPr>
      <w:r>
        <w:rPr>
          <w:b/>
          <w:sz w:val="24"/>
        </w:rPr>
        <w:t xml:space="preserve">                                                        </w:t>
      </w:r>
      <w:r w:rsidRPr="00142854">
        <w:rPr>
          <w:b/>
          <w:sz w:val="24"/>
          <w:u w:val="single"/>
        </w:rPr>
        <w:t>GENERAL MEDICAL INFORMATION</w:t>
      </w:r>
    </w:p>
    <w:p w14:paraId="62F7BD23" w14:textId="6EA40E4C" w:rsidR="00142854" w:rsidRDefault="009536C2">
      <w:pPr>
        <w:spacing w:after="60"/>
      </w:pPr>
      <w:r>
        <w:t xml:space="preserve"> </w:t>
      </w:r>
    </w:p>
    <w:p w14:paraId="76DC6B47" w14:textId="00BD0637" w:rsidR="00142854" w:rsidRDefault="00142854">
      <w:pPr>
        <w:spacing w:after="60"/>
        <w:rPr>
          <w:b/>
          <w:sz w:val="24"/>
          <w:u w:val="single"/>
        </w:rPr>
      </w:pPr>
      <w:r>
        <w:t>Full Name __________________________________________________</w:t>
      </w:r>
      <w:r w:rsidR="009536C2">
        <w:t xml:space="preserve">                </w:t>
      </w:r>
      <w:proofErr w:type="gramStart"/>
      <w:r w:rsidR="009536C2">
        <w:t>Date :</w:t>
      </w:r>
      <w:proofErr w:type="gramEnd"/>
      <w:r w:rsidR="009536C2">
        <w:t>____________________________</w:t>
      </w:r>
    </w:p>
    <w:p w14:paraId="7D7D96A7" w14:textId="4D7AB0C6" w:rsidR="0013122C" w:rsidRDefault="00000000">
      <w:pPr>
        <w:spacing w:after="60"/>
      </w:pPr>
      <w:r>
        <w:t>Have you ever been hospitalized? ☐ Yes ☐ No    Details: __________________________________________</w:t>
      </w:r>
    </w:p>
    <w:p w14:paraId="5609707D" w14:textId="3DB6555C" w:rsidR="0013122C" w:rsidRDefault="00000000">
      <w:pPr>
        <w:spacing w:after="60"/>
      </w:pPr>
      <w:r>
        <w:t>Are you currently under the care of a physician? ☐ Yes ☐ No    Details: _________________________</w:t>
      </w:r>
    </w:p>
    <w:p w14:paraId="432D53EF" w14:textId="77777777" w:rsidR="0013122C" w:rsidRDefault="00000000">
      <w:pPr>
        <w:spacing w:after="60"/>
      </w:pPr>
      <w:r>
        <w:t>Physician Name / Specialty / Phone:</w:t>
      </w:r>
    </w:p>
    <w:p w14:paraId="3CF9E093" w14:textId="77777777" w:rsidR="0013122C" w:rsidRDefault="00000000">
      <w:pPr>
        <w:spacing w:after="60"/>
      </w:pPr>
      <w:r>
        <w:t>______________________________________________________________</w:t>
      </w:r>
    </w:p>
    <w:p w14:paraId="59293EB1" w14:textId="43273F66" w:rsidR="0013122C" w:rsidRDefault="00000000">
      <w:pPr>
        <w:spacing w:after="60"/>
      </w:pPr>
      <w:r>
        <w:t>______________________________________________________________</w:t>
      </w:r>
    </w:p>
    <w:p w14:paraId="77B41841" w14:textId="1818F2E0" w:rsidR="00BC082B" w:rsidRDefault="00BC082B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620599" wp14:editId="33537D8E">
                <wp:simplePos x="0" y="0"/>
                <wp:positionH relativeFrom="column">
                  <wp:posOffset>-81280</wp:posOffset>
                </wp:positionH>
                <wp:positionV relativeFrom="paragraph">
                  <wp:posOffset>250825</wp:posOffset>
                </wp:positionV>
                <wp:extent cx="1384300" cy="355600"/>
                <wp:effectExtent l="50800" t="25400" r="63500" b="76200"/>
                <wp:wrapNone/>
                <wp:docPr id="1951542560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355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ABD2" id="Frame 5" o:spid="_x0000_s1026" style="position:absolute;margin-left:-6.4pt;margin-top:19.75pt;width:109pt;height: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4300,35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" path="m,l1384300,r,355600l,355600,,xm44450,44450r,266700l1339850,311150r,-266700l44450,4445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384300,0;1384300,355600;0,355600;0,0;44450,44450;44450,311150;1339850,311150;1339850,44450;44450,44450" o:connectangles="0,0,0,0,0,0,0,0,0,0"/>
              </v:shape>
            </w:pict>
          </mc:Fallback>
        </mc:AlternateContent>
      </w:r>
    </w:p>
    <w:p w14:paraId="1E56FD98" w14:textId="074C6059" w:rsidR="0013122C" w:rsidRDefault="00000000">
      <w:r>
        <w:rPr>
          <w:b/>
          <w:sz w:val="24"/>
        </w:rPr>
        <w:t>CLINICAL ALERTS</w:t>
      </w:r>
    </w:p>
    <w:p w14:paraId="0A4B7C46" w14:textId="77777777" w:rsidR="0013122C" w:rsidRDefault="00000000">
      <w:pPr>
        <w:spacing w:after="60"/>
      </w:pPr>
      <w:r>
        <w:t>☐ Blood thinner</w:t>
      </w:r>
    </w:p>
    <w:p w14:paraId="0CEB4AEC" w14:textId="77777777" w:rsidR="0013122C" w:rsidRDefault="00000000">
      <w:pPr>
        <w:spacing w:after="60"/>
      </w:pPr>
      <w:r>
        <w:t>☐ Bisphosphonate / Prolia / Reclast</w:t>
      </w:r>
    </w:p>
    <w:p w14:paraId="39A5E9C5" w14:textId="77777777" w:rsidR="0013122C" w:rsidRDefault="00000000">
      <w:pPr>
        <w:spacing w:after="60"/>
      </w:pPr>
      <w:r>
        <w:t>☐ Smoker</w:t>
      </w:r>
    </w:p>
    <w:p w14:paraId="2D060096" w14:textId="77777777" w:rsidR="0013122C" w:rsidRDefault="00000000">
      <w:pPr>
        <w:spacing w:after="60"/>
      </w:pPr>
      <w:r>
        <w:t>☐ Diabetes uncontrolled</w:t>
      </w:r>
    </w:p>
    <w:p w14:paraId="5A51420C" w14:textId="77777777" w:rsidR="0013122C" w:rsidRDefault="00000000">
      <w:pPr>
        <w:spacing w:after="60"/>
      </w:pPr>
      <w:r>
        <w:t>☐ Transplant / immunocompromised</w:t>
      </w:r>
    </w:p>
    <w:p w14:paraId="7A5FB21A" w14:textId="77777777" w:rsidR="0013122C" w:rsidRDefault="00000000">
      <w:pPr>
        <w:spacing w:after="60"/>
      </w:pPr>
      <w:r>
        <w:t>☐ Pregnancy</w:t>
      </w:r>
    </w:p>
    <w:p w14:paraId="071FD0DE" w14:textId="3656F647" w:rsidR="00BC082B" w:rsidRDefault="00BC082B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2C381" wp14:editId="59218B3B">
                <wp:simplePos x="0" y="0"/>
                <wp:positionH relativeFrom="column">
                  <wp:posOffset>-81280</wp:posOffset>
                </wp:positionH>
                <wp:positionV relativeFrom="paragraph">
                  <wp:posOffset>208915</wp:posOffset>
                </wp:positionV>
                <wp:extent cx="2044700" cy="381000"/>
                <wp:effectExtent l="38100" t="25400" r="63500" b="76200"/>
                <wp:wrapNone/>
                <wp:docPr id="1069970425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3810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0110" id="Frame 6" o:spid="_x0000_s1026" style="position:absolute;margin-left:-6.4pt;margin-top:16.45pt;width:161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44700,381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" path="m,l2044700,r,381000l,381000,,xm47625,47625r,285750l1997075,333375r,-285750l47625,47625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044700,0;2044700,381000;0,381000;0,0;47625,47625;47625,333375;1997075,333375;1997075,47625;47625,47625" o:connectangles="0,0,0,0,0,0,0,0,0,0"/>
              </v:shape>
            </w:pict>
          </mc:Fallback>
        </mc:AlternateContent>
      </w:r>
    </w:p>
    <w:p w14:paraId="4440974A" w14:textId="7BF1D25A" w:rsidR="0013122C" w:rsidRDefault="00000000">
      <w:r>
        <w:rPr>
          <w:b/>
          <w:sz w:val="24"/>
        </w:rPr>
        <w:t>ANTIBIOTIC PROPHYLAXIS</w:t>
      </w:r>
    </w:p>
    <w:p w14:paraId="7CF8D7DB" w14:textId="77777777" w:rsidR="0013122C" w:rsidRDefault="00000000">
      <w:pPr>
        <w:spacing w:after="60"/>
      </w:pPr>
      <w:r>
        <w:t>Requires premedication? ☐ Yes ☐ No</w:t>
      </w:r>
    </w:p>
    <w:p w14:paraId="717DF4ED" w14:textId="650FE969" w:rsidR="0013122C" w:rsidRDefault="00000000">
      <w:pPr>
        <w:spacing w:after="60"/>
      </w:pPr>
      <w:r>
        <w:t>Medical condition: ______________________________________</w:t>
      </w:r>
      <w:r w:rsidR="009536C2">
        <w:t>_</w:t>
      </w:r>
    </w:p>
    <w:p w14:paraId="082A186B" w14:textId="77777777" w:rsidR="0013122C" w:rsidRDefault="00000000">
      <w:pPr>
        <w:spacing w:after="60"/>
      </w:pPr>
      <w:r>
        <w:t>Physician: _________________________________________________</w:t>
      </w:r>
    </w:p>
    <w:p w14:paraId="51F77F23" w14:textId="04CC8C4A" w:rsidR="0013122C" w:rsidRDefault="00000000">
      <w:pPr>
        <w:spacing w:after="60"/>
      </w:pPr>
      <w:r>
        <w:t>☐ Clearance required prior to treatment</w:t>
      </w:r>
    </w:p>
    <w:p w14:paraId="11CE88EC" w14:textId="3DFB0E04" w:rsidR="00BC082B" w:rsidRDefault="00142854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CD29A2" wp14:editId="4A9C357B">
                <wp:simplePos x="0" y="0"/>
                <wp:positionH relativeFrom="column">
                  <wp:posOffset>-81280</wp:posOffset>
                </wp:positionH>
                <wp:positionV relativeFrom="paragraph">
                  <wp:posOffset>263525</wp:posOffset>
                </wp:positionV>
                <wp:extent cx="1460500" cy="304800"/>
                <wp:effectExtent l="50800" t="25400" r="63500" b="76200"/>
                <wp:wrapNone/>
                <wp:docPr id="66259990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FCE9" id="Frame 8" o:spid="_x0000_s1026" style="position:absolute;margin-left:-6.4pt;margin-top:20.75pt;width:11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" path="m,l1460500,r,304800l,304800,,xm38100,38100r,228600l1422400,266700r,-228600l38100,381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460500,0;1460500,304800;0,304800;0,0;38100,38100;38100,266700;1422400,266700;1422400,38100;38100,38100" o:connectangles="0,0,0,0,0,0,0,0,0,0"/>
              </v:shape>
            </w:pict>
          </mc:Fallback>
        </mc:AlternateContent>
      </w:r>
    </w:p>
    <w:p w14:paraId="1ED53962" w14:textId="1773511A" w:rsidR="0013122C" w:rsidRDefault="00000000">
      <w:r>
        <w:rPr>
          <w:b/>
          <w:sz w:val="24"/>
        </w:rPr>
        <w:t>CARDIOVASCULAR</w:t>
      </w:r>
    </w:p>
    <w:p w14:paraId="75072C01" w14:textId="715DDB9A" w:rsidR="0013122C" w:rsidRDefault="00000000">
      <w:pPr>
        <w:spacing w:after="60"/>
      </w:pPr>
      <w:r>
        <w:t>Heart attack (MI): ☐ Yes ☐ No    Details: _____________________________</w:t>
      </w:r>
      <w:r w:rsidR="009536C2">
        <w:t>_</w:t>
      </w:r>
    </w:p>
    <w:p w14:paraId="2F30268A" w14:textId="77777777" w:rsidR="0013122C" w:rsidRDefault="00000000">
      <w:pPr>
        <w:spacing w:after="60"/>
      </w:pPr>
      <w:r>
        <w:t>Angina: ☐ Yes ☐ No    Details: __________________________________________</w:t>
      </w:r>
    </w:p>
    <w:p w14:paraId="65433F7E" w14:textId="38BE89E6" w:rsidR="0013122C" w:rsidRDefault="00000000">
      <w:pPr>
        <w:spacing w:after="60"/>
      </w:pPr>
      <w:r>
        <w:t>Stents: ☐ Yes ☐ No    Details: __________________________________________</w:t>
      </w:r>
      <w:r w:rsidR="009536C2">
        <w:t>_</w:t>
      </w:r>
    </w:p>
    <w:p w14:paraId="5FE7A9ED" w14:textId="77777777" w:rsidR="0013122C" w:rsidRDefault="00000000">
      <w:pPr>
        <w:spacing w:after="60"/>
      </w:pPr>
      <w:r>
        <w:t>Bypass: ☐ Yes ☐ No    Details: __________________________________________</w:t>
      </w:r>
    </w:p>
    <w:p w14:paraId="3B6B47EB" w14:textId="3F2D46F5" w:rsidR="00D45E15" w:rsidRPr="00BB31DF" w:rsidRDefault="00D45E15" w:rsidP="00142854">
      <w:pPr>
        <w:spacing w:after="60"/>
        <w:rPr>
          <w:b/>
          <w:bCs/>
        </w:rPr>
      </w:pPr>
      <w:r w:rsidRPr="00BB31DF">
        <w:rPr>
          <w:b/>
          <w:bCs/>
        </w:rPr>
        <w:t xml:space="preserve"> 3/</w:t>
      </w:r>
      <w:r w:rsidR="0044140C">
        <w:rPr>
          <w:b/>
          <w:bCs/>
        </w:rPr>
        <w:t>13</w:t>
      </w:r>
    </w:p>
    <w:p w14:paraId="7ED26962" w14:textId="355FE89B" w:rsidR="00142854" w:rsidRDefault="00D45E15" w:rsidP="00142854">
      <w:pPr>
        <w:spacing w:after="6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14:paraId="63DB641D" w14:textId="4F19552C" w:rsidR="00142854" w:rsidRDefault="00142854" w:rsidP="00142854">
      <w:pPr>
        <w:spacing w:after="60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5C0B" wp14:editId="6241FB54">
                <wp:simplePos x="0" y="0"/>
                <wp:positionH relativeFrom="column">
                  <wp:posOffset>-30480</wp:posOffset>
                </wp:positionH>
                <wp:positionV relativeFrom="paragraph">
                  <wp:posOffset>-63500</wp:posOffset>
                </wp:positionV>
                <wp:extent cx="1397000" cy="342900"/>
                <wp:effectExtent l="38100" t="25400" r="63500" b="76200"/>
                <wp:wrapNone/>
                <wp:docPr id="1634649930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42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D332" id="Frame 9" o:spid="_x0000_s1026" style="position:absolute;margin-left:-2.4pt;margin-top:-5pt;width:11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0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" path="m,l1397000,r,342900l,342900,,xm42863,42863r,257175l1354138,300038r,-257175l42863,428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397000,0;1397000,342900;0,342900;0,0;42863,42863;42863,300038;1354138,300038;1354138,42863;42863,42863" o:connectangles="0,0,0,0,0,0,0,0,0,0"/>
              </v:shape>
            </w:pict>
          </mc:Fallback>
        </mc:AlternateContent>
      </w:r>
      <w:r>
        <w:rPr>
          <w:b/>
          <w:sz w:val="24"/>
        </w:rPr>
        <w:t>CARDIOVASCULAR</w:t>
      </w:r>
    </w:p>
    <w:p w14:paraId="63D4555B" w14:textId="77777777" w:rsidR="00142854" w:rsidRDefault="00142854">
      <w:pPr>
        <w:spacing w:after="60"/>
      </w:pPr>
    </w:p>
    <w:p w14:paraId="556ECB2E" w14:textId="31B96DF5" w:rsidR="0013122C" w:rsidRDefault="00000000">
      <w:pPr>
        <w:spacing w:after="60"/>
      </w:pPr>
      <w:r>
        <w:t>Artificial heart valve: ☐ Yes ☐ No    Details: __________________________________</w:t>
      </w:r>
    </w:p>
    <w:p w14:paraId="167574A3" w14:textId="2FDE0E68" w:rsidR="0013122C" w:rsidRDefault="00000000">
      <w:pPr>
        <w:spacing w:after="60"/>
      </w:pPr>
      <w:r>
        <w:t>Pacemaker: ☐ Yes ☐ No    Details: __________________________________________</w:t>
      </w:r>
      <w:r w:rsidR="009536C2">
        <w:t>___</w:t>
      </w:r>
    </w:p>
    <w:p w14:paraId="33084B49" w14:textId="77777777" w:rsidR="0013122C" w:rsidRDefault="00000000">
      <w:pPr>
        <w:spacing w:after="60"/>
      </w:pPr>
      <w:r>
        <w:t>Valve disease: ☐ Yes ☐ No    Details: __________________________________________</w:t>
      </w:r>
    </w:p>
    <w:p w14:paraId="603D0097" w14:textId="77777777" w:rsidR="0013122C" w:rsidRDefault="00000000">
      <w:pPr>
        <w:spacing w:after="60"/>
      </w:pPr>
      <w:r>
        <w:t>Endocarditis: ☐ Yes ☐ No    Details: __________________________________________</w:t>
      </w:r>
    </w:p>
    <w:p w14:paraId="1F4C8F3A" w14:textId="06114F33" w:rsidR="0013122C" w:rsidRDefault="00000000">
      <w:pPr>
        <w:spacing w:after="60"/>
      </w:pPr>
      <w:r>
        <w:t>Hypertension: ☐ Yes ☐ No    Details: __________________________________________</w:t>
      </w:r>
    </w:p>
    <w:p w14:paraId="571F6CE6" w14:textId="7C2210D1" w:rsidR="0013122C" w:rsidRDefault="00000000">
      <w:pPr>
        <w:spacing w:after="60"/>
      </w:pPr>
      <w:r>
        <w:t>Chest pain: ☐ Yes ☐ No    Details: __________________________________________</w:t>
      </w:r>
      <w:r w:rsidR="009536C2">
        <w:t>____</w:t>
      </w:r>
    </w:p>
    <w:p w14:paraId="6BA1A2AC" w14:textId="0142D640" w:rsidR="0013122C" w:rsidRDefault="00000000">
      <w:pPr>
        <w:spacing w:after="60"/>
      </w:pPr>
      <w:r>
        <w:t>Shortness of breath: ☐ Yes ☐ No    Details: ____________________________________</w:t>
      </w:r>
    </w:p>
    <w:p w14:paraId="594E0F65" w14:textId="6A08E67A" w:rsidR="00BC082B" w:rsidRDefault="00142854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7E55F" wp14:editId="0C0E6D57">
                <wp:simplePos x="0" y="0"/>
                <wp:positionH relativeFrom="column">
                  <wp:posOffset>-30480</wp:posOffset>
                </wp:positionH>
                <wp:positionV relativeFrom="paragraph">
                  <wp:posOffset>269240</wp:posOffset>
                </wp:positionV>
                <wp:extent cx="1257300" cy="292100"/>
                <wp:effectExtent l="38100" t="25400" r="63500" b="76200"/>
                <wp:wrapNone/>
                <wp:docPr id="781759708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21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88AB" id="Frame 10" o:spid="_x0000_s1026" style="position:absolute;margin-left:-2.4pt;margin-top:21.2pt;width:99pt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292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" path="m,l1257300,r,292100l,292100,,xm36513,36513r,219075l1220788,255588r,-219075l36513,3651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257300,0;1257300,292100;0,292100;0,0;36513,36513;36513,255588;1220788,255588;1220788,36513;36513,36513" o:connectangles="0,0,0,0,0,0,0,0,0,0"/>
              </v:shape>
            </w:pict>
          </mc:Fallback>
        </mc:AlternateContent>
      </w:r>
    </w:p>
    <w:p w14:paraId="32EA88A3" w14:textId="387134F1" w:rsidR="0013122C" w:rsidRDefault="00000000">
      <w:r>
        <w:rPr>
          <w:b/>
          <w:sz w:val="24"/>
        </w:rPr>
        <w:t>HEMATOLOGIC</w:t>
      </w:r>
    </w:p>
    <w:p w14:paraId="6A889B45" w14:textId="57AE05AB" w:rsidR="0013122C" w:rsidRDefault="00000000">
      <w:pPr>
        <w:spacing w:after="60"/>
      </w:pPr>
      <w:r>
        <w:t>Anemia: ☐ Yes ☐ No    Details: __________________________________________</w:t>
      </w:r>
      <w:r w:rsidR="009536C2">
        <w:t>__________</w:t>
      </w:r>
    </w:p>
    <w:p w14:paraId="15B99FE7" w14:textId="4A1C5453" w:rsidR="0013122C" w:rsidRDefault="00000000">
      <w:pPr>
        <w:spacing w:after="60"/>
      </w:pPr>
      <w:r>
        <w:t>Bleeding disorder: ☐ Yes ☐ No    Details: _______________________________________</w:t>
      </w:r>
      <w:r w:rsidR="009536C2">
        <w:t>_</w:t>
      </w:r>
    </w:p>
    <w:p w14:paraId="0D3821BC" w14:textId="0EBF3056" w:rsidR="0013122C" w:rsidRDefault="00000000">
      <w:pPr>
        <w:spacing w:after="60"/>
      </w:pPr>
      <w:r>
        <w:t>Excessive bleeding: ☐ Yes ☐ No    Details: _______________________________________</w:t>
      </w:r>
    </w:p>
    <w:p w14:paraId="3D72E158" w14:textId="3BDBE0E0" w:rsidR="0013122C" w:rsidRDefault="00000000">
      <w:pPr>
        <w:spacing w:after="60"/>
      </w:pPr>
      <w:r>
        <w:t>Blood transfusion: ☐ Yes ☐ No    Details: _________________________________________</w:t>
      </w:r>
    </w:p>
    <w:p w14:paraId="7B3BC1B6" w14:textId="2004E531" w:rsidR="0013122C" w:rsidRDefault="00000000">
      <w:pPr>
        <w:spacing w:after="60"/>
      </w:pPr>
      <w:r>
        <w:t>Sickle cell disease: ☐ Yes ☐ No    Details: _________________________________________</w:t>
      </w:r>
    </w:p>
    <w:p w14:paraId="0C8380E9" w14:textId="608C0E04" w:rsidR="00BC082B" w:rsidRDefault="00882E4A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5EAE8C" wp14:editId="1A5BE832">
                <wp:simplePos x="0" y="0"/>
                <wp:positionH relativeFrom="column">
                  <wp:posOffset>-30480</wp:posOffset>
                </wp:positionH>
                <wp:positionV relativeFrom="paragraph">
                  <wp:posOffset>250825</wp:posOffset>
                </wp:positionV>
                <wp:extent cx="1943100" cy="355600"/>
                <wp:effectExtent l="50800" t="25400" r="63500" b="76200"/>
                <wp:wrapNone/>
                <wp:docPr id="798391075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5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8417" id="Frame 11" o:spid="_x0000_s1026" style="position:absolute;margin-left:-2.4pt;margin-top:19.75pt;width:153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35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" path="m,l1943100,r,355600l,355600,,xm44450,44450r,266700l1898650,311150r,-266700l44450,4445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943100,0;1943100,355600;0,355600;0,0;44450,44450;44450,311150;1898650,311150;1898650,44450;44450,44450" o:connectangles="0,0,0,0,0,0,0,0,0,0"/>
              </v:shape>
            </w:pict>
          </mc:Fallback>
        </mc:AlternateContent>
      </w:r>
    </w:p>
    <w:p w14:paraId="3E834DAA" w14:textId="2BEDE58D" w:rsidR="0013122C" w:rsidRDefault="00000000">
      <w:r>
        <w:rPr>
          <w:b/>
          <w:sz w:val="24"/>
        </w:rPr>
        <w:t>ENDOCRINE / METABOLIC</w:t>
      </w:r>
    </w:p>
    <w:p w14:paraId="4E4757FC" w14:textId="15BE56D4" w:rsidR="0013122C" w:rsidRDefault="00000000">
      <w:pPr>
        <w:spacing w:after="60"/>
      </w:pPr>
      <w:r>
        <w:t>Hyperlipidemia / High cholesterol: ☐ Yes ☐ No    Details: ________________________</w:t>
      </w:r>
    </w:p>
    <w:p w14:paraId="22074799" w14:textId="50BB241D" w:rsidR="0013122C" w:rsidRDefault="00000000">
      <w:pPr>
        <w:spacing w:after="60"/>
      </w:pPr>
      <w:r>
        <w:t>Diabetes: ☐ Yes ☐ No    Details: __________________________________________</w:t>
      </w:r>
      <w:r w:rsidR="009536C2">
        <w:t>___________</w:t>
      </w:r>
    </w:p>
    <w:p w14:paraId="0C528563" w14:textId="5766DBA3" w:rsidR="0013122C" w:rsidRDefault="00000000">
      <w:pPr>
        <w:spacing w:after="60"/>
      </w:pPr>
      <w:r>
        <w:t>Thyroid disease: ☐ Yes ☐ No    Details: __________________________________________</w:t>
      </w:r>
      <w:r w:rsidR="009536C2">
        <w:t>___</w:t>
      </w:r>
    </w:p>
    <w:p w14:paraId="54D3E168" w14:textId="5AF02C2C" w:rsidR="0013122C" w:rsidRDefault="00000000">
      <w:pPr>
        <w:spacing w:after="60"/>
      </w:pPr>
      <w:r>
        <w:t>Osteoporosis: ☐ Yes ☐ No    Details: __________________________________________</w:t>
      </w:r>
      <w:r w:rsidR="009536C2">
        <w:t>_______</w:t>
      </w:r>
    </w:p>
    <w:p w14:paraId="5F7B46B2" w14:textId="2F76E3A9" w:rsidR="0013122C" w:rsidRDefault="00000000">
      <w:pPr>
        <w:spacing w:after="60"/>
      </w:pPr>
      <w:r>
        <w:t>Birth control / hormonal therapy: ☐ Yes ☐ No    Details: _________________________</w:t>
      </w:r>
    </w:p>
    <w:p w14:paraId="73CB315D" w14:textId="1704054D" w:rsidR="00BC082B" w:rsidRDefault="00882E4A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C24EE" wp14:editId="020B3293">
                <wp:simplePos x="0" y="0"/>
                <wp:positionH relativeFrom="column">
                  <wp:posOffset>-30480</wp:posOffset>
                </wp:positionH>
                <wp:positionV relativeFrom="paragraph">
                  <wp:posOffset>257175</wp:posOffset>
                </wp:positionV>
                <wp:extent cx="1612900" cy="342900"/>
                <wp:effectExtent l="38100" t="25400" r="63500" b="76200"/>
                <wp:wrapNone/>
                <wp:docPr id="1605007186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42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6911" id="Frame 12" o:spid="_x0000_s1026" style="position:absolute;margin-left:-2.4pt;margin-top:20.25pt;width:1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2900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" path="m,l1612900,r,342900l,342900,,xm42863,42863r,257175l1570038,300038r,-257175l42863,428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612900,0;1612900,342900;0,342900;0,0;42863,42863;42863,300038;1570038,300038;1570038,42863;42863,42863" o:connectangles="0,0,0,0,0,0,0,0,0,0"/>
              </v:shape>
            </w:pict>
          </mc:Fallback>
        </mc:AlternateContent>
      </w:r>
    </w:p>
    <w:p w14:paraId="1753F46E" w14:textId="2BF51248" w:rsidR="0013122C" w:rsidRDefault="00000000">
      <w:r>
        <w:rPr>
          <w:b/>
          <w:sz w:val="24"/>
        </w:rPr>
        <w:t>RESPIRATORY / ENT</w:t>
      </w:r>
    </w:p>
    <w:p w14:paraId="0AD4EAAB" w14:textId="00A061A7" w:rsidR="0013122C" w:rsidRDefault="00000000">
      <w:pPr>
        <w:spacing w:after="60"/>
      </w:pPr>
      <w:r>
        <w:t>Asthma: ☐ Yes ☐ No    Details: _________________________________________</w:t>
      </w:r>
    </w:p>
    <w:p w14:paraId="253B5945" w14:textId="09F5FEF2" w:rsidR="0013122C" w:rsidRDefault="00000000">
      <w:pPr>
        <w:spacing w:after="60"/>
      </w:pPr>
      <w:r>
        <w:t>COPD: ☐ Yes ☐ No    Details: __________________________________________</w:t>
      </w:r>
      <w:r w:rsidR="009536C2">
        <w:t>__</w:t>
      </w:r>
    </w:p>
    <w:p w14:paraId="70DC79EA" w14:textId="16BEEF08" w:rsidR="0013122C" w:rsidRDefault="00000000">
      <w:pPr>
        <w:spacing w:after="60"/>
      </w:pPr>
      <w:r>
        <w:t>Emphysema: ☐ Yes ☐ No    Details: _____________________________________</w:t>
      </w:r>
    </w:p>
    <w:p w14:paraId="553DFBA5" w14:textId="5448EBE3" w:rsidR="0013122C" w:rsidRDefault="00000000">
      <w:pPr>
        <w:spacing w:after="60"/>
      </w:pPr>
      <w:r>
        <w:t>Tuberculosis: ☐ Yes ☐ No    Details: ____________________________________</w:t>
      </w:r>
    </w:p>
    <w:p w14:paraId="45EBC9AC" w14:textId="6A581BA1" w:rsidR="0013122C" w:rsidRDefault="00000000">
      <w:pPr>
        <w:spacing w:after="60"/>
      </w:pPr>
      <w:r>
        <w:t>Sinus trouble: ☐ Yes ☐ No    Details: ____________________________________</w:t>
      </w:r>
    </w:p>
    <w:p w14:paraId="01A4B86F" w14:textId="281321C3" w:rsidR="0013122C" w:rsidRDefault="00000000">
      <w:pPr>
        <w:spacing w:after="60"/>
      </w:pPr>
      <w:r>
        <w:t>Sleep apnea: ☐ Yes ☐ No    Details: ______________________________________</w:t>
      </w:r>
    </w:p>
    <w:p w14:paraId="6FF28A3E" w14:textId="20437291" w:rsidR="00BC082B" w:rsidRDefault="00D45E15">
      <w:pPr>
        <w:rPr>
          <w:b/>
          <w:sz w:val="24"/>
        </w:rPr>
      </w:pPr>
      <w:r>
        <w:rPr>
          <w:b/>
          <w:sz w:val="24"/>
        </w:rPr>
        <w:t>4/</w:t>
      </w:r>
      <w:r w:rsidR="0044140C">
        <w:rPr>
          <w:b/>
          <w:sz w:val="24"/>
        </w:rPr>
        <w:t>13</w:t>
      </w:r>
    </w:p>
    <w:p w14:paraId="274431D9" w14:textId="4E38757B" w:rsidR="0013122C" w:rsidRDefault="00882E4A"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FE1CC" wp14:editId="6C32DC43">
                <wp:simplePos x="0" y="0"/>
                <wp:positionH relativeFrom="column">
                  <wp:posOffset>-55880</wp:posOffset>
                </wp:positionH>
                <wp:positionV relativeFrom="paragraph">
                  <wp:posOffset>-50800</wp:posOffset>
                </wp:positionV>
                <wp:extent cx="1574800" cy="317500"/>
                <wp:effectExtent l="38100" t="25400" r="63500" b="76200"/>
                <wp:wrapNone/>
                <wp:docPr id="1122055509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175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1031" id="Frame 13" o:spid="_x0000_s1026" style="position:absolute;margin-left:-4.4pt;margin-top:-4pt;width:124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4800,317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" path="m,l1574800,r,317500l,317500,,xm39688,39688r,238125l1535113,277813r,-238125l39688,39688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574800,0;1574800,317500;0,317500;0,0;39688,39688;39688,277813;1535113,277813;1535113,39688;39688,39688" o:connectangles="0,0,0,0,0,0,0,0,0,0"/>
              </v:shape>
            </w:pict>
          </mc:Fallback>
        </mc:AlternateContent>
      </w:r>
      <w:r>
        <w:rPr>
          <w:b/>
          <w:sz w:val="24"/>
        </w:rPr>
        <w:t>GASTROINTESTINAL</w:t>
      </w:r>
    </w:p>
    <w:p w14:paraId="7E391C29" w14:textId="77777777" w:rsidR="0013122C" w:rsidRDefault="00000000">
      <w:pPr>
        <w:spacing w:after="60"/>
      </w:pPr>
      <w:r>
        <w:t>GERD / Acid reflux: ☐ Yes ☐ No    Details: __________________________________________</w:t>
      </w:r>
    </w:p>
    <w:p w14:paraId="6FFA3D6D" w14:textId="1CE84A39" w:rsidR="0013122C" w:rsidRDefault="00000000">
      <w:pPr>
        <w:spacing w:after="60"/>
      </w:pPr>
      <w:r>
        <w:t>Crohn’s disease: ☐ Yes ☐ No    Details: __________________________________________</w:t>
      </w:r>
      <w:r w:rsidR="006E6791">
        <w:t>____</w:t>
      </w:r>
    </w:p>
    <w:p w14:paraId="6E136FD0" w14:textId="6B2C0FB9" w:rsidR="0013122C" w:rsidRDefault="00000000">
      <w:pPr>
        <w:spacing w:after="60"/>
      </w:pPr>
      <w:r>
        <w:t>Ulcerative colitis / IBD: ☐ Yes ☐ No    Details: ______________________________________</w:t>
      </w:r>
    </w:p>
    <w:p w14:paraId="7AB56A15" w14:textId="694261BD" w:rsidR="0013122C" w:rsidRDefault="00BC082B">
      <w:pPr>
        <w:spacing w:after="60"/>
      </w:pPr>
      <w:r>
        <w:t>Liver disease / cirrhosis: ☐ Yes ☐ No    Details: _____________________________________</w:t>
      </w:r>
    </w:p>
    <w:p w14:paraId="0CAB1A0A" w14:textId="46B057E9" w:rsidR="00BC082B" w:rsidRDefault="005B4E5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296B18" wp14:editId="63756892">
                <wp:simplePos x="0" y="0"/>
                <wp:positionH relativeFrom="column">
                  <wp:posOffset>-55880</wp:posOffset>
                </wp:positionH>
                <wp:positionV relativeFrom="paragraph">
                  <wp:posOffset>247650</wp:posOffset>
                </wp:positionV>
                <wp:extent cx="1574800" cy="342900"/>
                <wp:effectExtent l="38100" t="25400" r="63500" b="76200"/>
                <wp:wrapNone/>
                <wp:docPr id="1776139919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42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D8DF" id="Frame 14" o:spid="_x0000_s1026" style="position:absolute;margin-left:-4.4pt;margin-top:19.5pt;width:12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4800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" path="m,l1574800,r,342900l,342900,,xm42863,42863r,257175l1531938,300038r,-257175l42863,428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574800,0;1574800,342900;0,342900;0,0;42863,42863;42863,300038;1531938,300038;1531938,42863;42863,42863" o:connectangles="0,0,0,0,0,0,0,0,0,0"/>
              </v:shape>
            </w:pict>
          </mc:Fallback>
        </mc:AlternateContent>
      </w:r>
    </w:p>
    <w:p w14:paraId="1CB39AA5" w14:textId="2BA24E85" w:rsidR="0013122C" w:rsidRPr="00BC082B" w:rsidRDefault="00000000">
      <w:pPr>
        <w:rPr>
          <w:b/>
          <w:sz w:val="24"/>
        </w:rPr>
      </w:pPr>
      <w:r>
        <w:rPr>
          <w:b/>
          <w:sz w:val="24"/>
        </w:rPr>
        <w:t>INFECTIOUS / ORAL</w:t>
      </w:r>
    </w:p>
    <w:p w14:paraId="31407EE3" w14:textId="050BC66A" w:rsidR="0013122C" w:rsidRDefault="00000000">
      <w:pPr>
        <w:spacing w:after="60"/>
      </w:pPr>
      <w:r>
        <w:t>Hepatitis A: ☐ Yes ☐ No    Details: _________________________________________</w:t>
      </w:r>
    </w:p>
    <w:p w14:paraId="1250A73B" w14:textId="77777777" w:rsidR="0013122C" w:rsidRDefault="00000000">
      <w:pPr>
        <w:spacing w:after="60"/>
      </w:pPr>
      <w:r>
        <w:t>Hepatitis B: ☐ Yes ☐ No    Details: __________________________________________</w:t>
      </w:r>
    </w:p>
    <w:p w14:paraId="3B2C30F7" w14:textId="77777777" w:rsidR="0013122C" w:rsidRDefault="00000000">
      <w:pPr>
        <w:spacing w:after="60"/>
      </w:pPr>
      <w:r>
        <w:t>Hepatitis C: ☐ Yes ☐ No    Details: __________________________________________</w:t>
      </w:r>
    </w:p>
    <w:p w14:paraId="295F45DB" w14:textId="77777777" w:rsidR="0013122C" w:rsidRDefault="00000000">
      <w:pPr>
        <w:spacing w:after="60"/>
      </w:pPr>
      <w:r>
        <w:t>HIV / AIDS: ☐ Yes ☐ No    Details: __________________________________________</w:t>
      </w:r>
    </w:p>
    <w:p w14:paraId="47079908" w14:textId="43E360F7" w:rsidR="0013122C" w:rsidRDefault="00000000">
      <w:pPr>
        <w:spacing w:after="60"/>
      </w:pPr>
      <w:r>
        <w:t>Cold sores: ☐ Yes ☐ No    Details: __________________________________________</w:t>
      </w:r>
      <w:r w:rsidR="006E6791">
        <w:t>_</w:t>
      </w:r>
    </w:p>
    <w:p w14:paraId="0986A3C6" w14:textId="19469589" w:rsidR="0013122C" w:rsidRDefault="00000000">
      <w:pPr>
        <w:spacing w:after="60"/>
      </w:pPr>
      <w:r>
        <w:t>Oral ulcers: ☐ Yes ☐ No    Details: __________________________________________</w:t>
      </w:r>
      <w:r w:rsidR="006E6791">
        <w:t>_</w:t>
      </w:r>
    </w:p>
    <w:p w14:paraId="0D458A92" w14:textId="1E074DF6" w:rsidR="0013122C" w:rsidRDefault="00000000">
      <w:pPr>
        <w:spacing w:after="60"/>
      </w:pPr>
      <w:r>
        <w:t>Venereal disease: ☐ Yes ☐ No    Details: ____________________________________</w:t>
      </w:r>
    </w:p>
    <w:p w14:paraId="342A024B" w14:textId="7DBD481E" w:rsidR="00BC082B" w:rsidRDefault="005B4E5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84B376" wp14:editId="42C700CF">
                <wp:simplePos x="0" y="0"/>
                <wp:positionH relativeFrom="column">
                  <wp:posOffset>-55880</wp:posOffset>
                </wp:positionH>
                <wp:positionV relativeFrom="paragraph">
                  <wp:posOffset>309880</wp:posOffset>
                </wp:positionV>
                <wp:extent cx="622300" cy="241300"/>
                <wp:effectExtent l="38100" t="25400" r="63500" b="76200"/>
                <wp:wrapNone/>
                <wp:docPr id="654589428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413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EE38" id="Frame 15" o:spid="_x0000_s1026" style="position:absolute;margin-left:-4.4pt;margin-top:24.4pt;width:49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2300,241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" path="m,l622300,r,241300l,241300,,xm30163,30163r,180975l592138,211138r,-180975l30163,301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622300,0;622300,241300;0,241300;0,0;30163,30163;30163,211138;592138,211138;592138,30163;30163,30163" o:connectangles="0,0,0,0,0,0,0,0,0,0"/>
              </v:shape>
            </w:pict>
          </mc:Fallback>
        </mc:AlternateContent>
      </w:r>
    </w:p>
    <w:p w14:paraId="3FE1B9E3" w14:textId="1B129D52" w:rsidR="0013122C" w:rsidRDefault="00000000">
      <w:r>
        <w:rPr>
          <w:b/>
          <w:sz w:val="24"/>
        </w:rPr>
        <w:t>RENAL</w:t>
      </w:r>
    </w:p>
    <w:p w14:paraId="51A511CE" w14:textId="77777777" w:rsidR="0013122C" w:rsidRDefault="00000000">
      <w:pPr>
        <w:spacing w:after="60"/>
      </w:pPr>
      <w:r>
        <w:t>Kidney disease: ☐ Yes ☐ No    Details: __________________________________________</w:t>
      </w:r>
    </w:p>
    <w:p w14:paraId="44A8EB98" w14:textId="491BA2A3" w:rsidR="0013122C" w:rsidRDefault="00000000">
      <w:pPr>
        <w:spacing w:after="60"/>
      </w:pPr>
      <w:r>
        <w:t>Dialysis: ☐ Yes ☐ No    Details: _______________________________________</w:t>
      </w:r>
      <w:r w:rsidR="006E6791">
        <w:t>___________</w:t>
      </w:r>
    </w:p>
    <w:p w14:paraId="0DECB7CA" w14:textId="566E5345" w:rsidR="00BC082B" w:rsidRDefault="005B4E5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D5CD9" wp14:editId="5FA422F2">
                <wp:simplePos x="0" y="0"/>
                <wp:positionH relativeFrom="column">
                  <wp:posOffset>-55880</wp:posOffset>
                </wp:positionH>
                <wp:positionV relativeFrom="paragraph">
                  <wp:posOffset>246380</wp:posOffset>
                </wp:positionV>
                <wp:extent cx="1752600" cy="342900"/>
                <wp:effectExtent l="38100" t="25400" r="63500" b="76200"/>
                <wp:wrapNone/>
                <wp:docPr id="1510435233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42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BD45" id="Frame 16" o:spid="_x0000_s1026" style="position:absolute;margin-left:-4.4pt;margin-top:19.4pt;width:138pt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52600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" path="m,l1752600,r,342900l,342900,,xm42863,42863r,257175l1709738,300038r,-257175l42863,4286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752600,0;1752600,342900;0,342900;0,0;42863,42863;42863,300038;1709738,300038;1709738,42863;42863,42863" o:connectangles="0,0,0,0,0,0,0,0,0,0"/>
              </v:shape>
            </w:pict>
          </mc:Fallback>
        </mc:AlternateContent>
      </w:r>
    </w:p>
    <w:p w14:paraId="1F63054E" w14:textId="0A5C31BC" w:rsidR="0013122C" w:rsidRPr="00BC082B" w:rsidRDefault="00000000">
      <w:pPr>
        <w:rPr>
          <w:b/>
          <w:sz w:val="24"/>
        </w:rPr>
      </w:pPr>
      <w:r>
        <w:rPr>
          <w:b/>
          <w:sz w:val="24"/>
        </w:rPr>
        <w:t>IMMUNE / ONCOLOGY</w:t>
      </w:r>
    </w:p>
    <w:p w14:paraId="34CF4812" w14:textId="3991D7FC" w:rsidR="0013122C" w:rsidRDefault="00000000">
      <w:pPr>
        <w:spacing w:after="60"/>
      </w:pPr>
      <w:r>
        <w:t>Cancer: ☐ Yes ☐ No    Details: __________________________________________</w:t>
      </w:r>
      <w:r w:rsidR="00306E87">
        <w:t>________</w:t>
      </w:r>
    </w:p>
    <w:p w14:paraId="0F0CA000" w14:textId="77777777" w:rsidR="0013122C" w:rsidRDefault="00000000">
      <w:pPr>
        <w:spacing w:after="60"/>
      </w:pPr>
      <w:r>
        <w:t>Chemotherapy: ☐ Yes ☐ No    Details: __________________________________________</w:t>
      </w:r>
    </w:p>
    <w:p w14:paraId="7262E216" w14:textId="150483B8" w:rsidR="0013122C" w:rsidRDefault="00000000">
      <w:pPr>
        <w:spacing w:after="60"/>
      </w:pPr>
      <w:r>
        <w:t>Radiation: ☐ Yes ☐ No    Details: __________________________________________</w:t>
      </w:r>
      <w:r w:rsidR="00306E87">
        <w:t>______</w:t>
      </w:r>
    </w:p>
    <w:p w14:paraId="568847C6" w14:textId="224A3CA0" w:rsidR="0013122C" w:rsidRDefault="00000000">
      <w:pPr>
        <w:spacing w:after="60"/>
      </w:pPr>
      <w:r>
        <w:t>Immunosuppression: ☐ Yes ☐ No    Details: ____________________________________</w:t>
      </w:r>
    </w:p>
    <w:p w14:paraId="4536526B" w14:textId="0A66E919" w:rsidR="0013122C" w:rsidRDefault="00000000">
      <w:pPr>
        <w:spacing w:after="60"/>
      </w:pPr>
      <w:r>
        <w:t>Steroid use: ☐ Yes ☐ No    Details: __________________________________________</w:t>
      </w:r>
      <w:r w:rsidR="00306E87">
        <w:t>_____</w:t>
      </w:r>
    </w:p>
    <w:p w14:paraId="5004A464" w14:textId="6EA256BF" w:rsidR="0013122C" w:rsidRDefault="00000000">
      <w:pPr>
        <w:spacing w:after="60"/>
      </w:pPr>
      <w:r>
        <w:t>Autoimmune disease: ☐ Yes ☐ No    Details: ____________________________________</w:t>
      </w:r>
    </w:p>
    <w:p w14:paraId="5D238225" w14:textId="05CD32AE" w:rsidR="0013122C" w:rsidRDefault="00000000">
      <w:pPr>
        <w:spacing w:after="60"/>
      </w:pPr>
      <w:r>
        <w:t>Growths / tumors: ☐ Yes ☐ No    Details: _________________________________________</w:t>
      </w:r>
    </w:p>
    <w:p w14:paraId="36449BE9" w14:textId="64E6D02D" w:rsidR="0013122C" w:rsidRDefault="00000000">
      <w:pPr>
        <w:spacing w:after="60"/>
      </w:pPr>
      <w:r>
        <w:t>Organ transplant: ☐ Yes ☐ No    Details: __________________________________________</w:t>
      </w:r>
      <w:r w:rsidR="00306E87">
        <w:t>_</w:t>
      </w:r>
    </w:p>
    <w:p w14:paraId="185F3044" w14:textId="77777777" w:rsidR="00BC082B" w:rsidRDefault="00BC082B">
      <w:pPr>
        <w:rPr>
          <w:b/>
          <w:sz w:val="24"/>
        </w:rPr>
      </w:pPr>
    </w:p>
    <w:p w14:paraId="2847F808" w14:textId="77777777" w:rsidR="00882E4A" w:rsidRDefault="00882E4A">
      <w:pPr>
        <w:rPr>
          <w:b/>
          <w:sz w:val="24"/>
        </w:rPr>
      </w:pPr>
    </w:p>
    <w:p w14:paraId="69FA30C4" w14:textId="49982224" w:rsidR="005B4E5F" w:rsidRDefault="00D45E15">
      <w:pPr>
        <w:rPr>
          <w:b/>
          <w:sz w:val="24"/>
        </w:rPr>
      </w:pPr>
      <w:r>
        <w:rPr>
          <w:b/>
          <w:sz w:val="24"/>
        </w:rPr>
        <w:t>5/</w:t>
      </w:r>
      <w:r w:rsidR="0044140C">
        <w:rPr>
          <w:b/>
          <w:sz w:val="24"/>
        </w:rPr>
        <w:t>13</w:t>
      </w:r>
    </w:p>
    <w:p w14:paraId="011E04A7" w14:textId="7A9DC6F0" w:rsidR="0013122C" w:rsidRDefault="005B4E5F"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5E325" wp14:editId="751D2760">
                <wp:simplePos x="0" y="0"/>
                <wp:positionH relativeFrom="column">
                  <wp:posOffset>-81280</wp:posOffset>
                </wp:positionH>
                <wp:positionV relativeFrom="paragraph">
                  <wp:posOffset>-38100</wp:posOffset>
                </wp:positionV>
                <wp:extent cx="2159000" cy="304800"/>
                <wp:effectExtent l="50800" t="25400" r="63500" b="76200"/>
                <wp:wrapNone/>
                <wp:docPr id="1313850721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9BB4" id="Frame 17" o:spid="_x0000_s1026" style="position:absolute;margin-left:-6.4pt;margin-top:-3pt;width:170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" path="m,l2159000,r,304800l,304800,,xm38100,38100r,228600l2120900,266700r,-228600l38100,381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159000,0;2159000,304800;0,304800;0,0;38100,38100;38100,266700;2120900,266700;2120900,38100;38100,38100" o:connectangles="0,0,0,0,0,0,0,0,0,0"/>
              </v:shape>
            </w:pict>
          </mc:Fallback>
        </mc:AlternateContent>
      </w:r>
      <w:r>
        <w:rPr>
          <w:b/>
          <w:sz w:val="24"/>
        </w:rPr>
        <w:t>NEUROLOGIC / PSYCHIATRIC</w:t>
      </w:r>
    </w:p>
    <w:p w14:paraId="77A52752" w14:textId="256DFDA8" w:rsidR="0013122C" w:rsidRDefault="00000000">
      <w:pPr>
        <w:spacing w:after="60"/>
      </w:pPr>
      <w:r>
        <w:t>Stroke / TIA: ☐ Yes ☐ No    Details: __________________________________________</w:t>
      </w:r>
      <w:r w:rsidR="00803740">
        <w:t>______</w:t>
      </w:r>
    </w:p>
    <w:p w14:paraId="15E27EE3" w14:textId="6916D476" w:rsidR="0013122C" w:rsidRDefault="00000000">
      <w:pPr>
        <w:spacing w:after="60"/>
      </w:pPr>
      <w:r>
        <w:t>Seizures / epilepsy: ☐ Yes ☐ No    Details: _________________________________________</w:t>
      </w:r>
    </w:p>
    <w:p w14:paraId="2D2A807D" w14:textId="21674B02" w:rsidR="0013122C" w:rsidRDefault="00000000">
      <w:pPr>
        <w:spacing w:after="60"/>
      </w:pPr>
      <w:r>
        <w:t>Fainting: ☐ Yes ☐ No    Details: __________________________________________</w:t>
      </w:r>
      <w:r w:rsidR="00803740">
        <w:t>____________</w:t>
      </w:r>
    </w:p>
    <w:p w14:paraId="529013D3" w14:textId="370F82B9" w:rsidR="0013122C" w:rsidRDefault="00000000">
      <w:pPr>
        <w:spacing w:after="60"/>
      </w:pPr>
      <w:r>
        <w:t>Depression: ☐ Yes ☐ No    Details: __________________________________________</w:t>
      </w:r>
      <w:r w:rsidR="00803740">
        <w:t>_________</w:t>
      </w:r>
    </w:p>
    <w:p w14:paraId="0E3E0F78" w14:textId="610C7C75" w:rsidR="00BC082B" w:rsidRDefault="00000000" w:rsidP="00BC082B">
      <w:pPr>
        <w:spacing w:after="60"/>
      </w:pPr>
      <w:r>
        <w:t>Anxiety: ☐ Yes ☐ No    Details: __________________________________________</w:t>
      </w:r>
      <w:r w:rsidR="00803740">
        <w:t>______________</w:t>
      </w:r>
    </w:p>
    <w:p w14:paraId="742BA033" w14:textId="29529AE1" w:rsidR="0013122C" w:rsidRDefault="00000000">
      <w:pPr>
        <w:spacing w:after="60"/>
      </w:pPr>
      <w:r>
        <w:t>Mental disorders: ☐ Yes ☐ No    Details: __________________________________________</w:t>
      </w:r>
      <w:r w:rsidR="00803740">
        <w:t>____</w:t>
      </w:r>
    </w:p>
    <w:p w14:paraId="48ADB226" w14:textId="347C8DA4" w:rsidR="0013122C" w:rsidRDefault="00000000">
      <w:pPr>
        <w:spacing w:after="60"/>
      </w:pPr>
      <w:r>
        <w:t>Psychiatric treatment: ☐ Yes ☐ No    Details: _________________________________________</w:t>
      </w:r>
    </w:p>
    <w:p w14:paraId="4A982BC1" w14:textId="15ECB230" w:rsidR="0013122C" w:rsidRDefault="00000000">
      <w:pPr>
        <w:spacing w:after="60"/>
      </w:pPr>
      <w:r>
        <w:t>Glaucoma: ☐ Yes ☐ No    Details: __________________________________________</w:t>
      </w:r>
      <w:r w:rsidR="00803740">
        <w:t>_____________</w:t>
      </w:r>
    </w:p>
    <w:p w14:paraId="3E5FEB00" w14:textId="33E63F06" w:rsidR="00811247" w:rsidRDefault="00811247">
      <w:pPr>
        <w:spacing w:after="60"/>
      </w:pPr>
      <w:r>
        <w:t xml:space="preserve">General Trauma ☐ Yes </w:t>
      </w:r>
      <w:r w:rsidR="007E629C">
        <w:t xml:space="preserve"> </w:t>
      </w:r>
      <w:r>
        <w:t xml:space="preserve"> ☐ No  </w:t>
      </w:r>
      <w:r w:rsidR="007E629C">
        <w:t xml:space="preserve"> </w:t>
      </w:r>
      <w:r>
        <w:t>Details_________________________________________________</w:t>
      </w:r>
    </w:p>
    <w:p w14:paraId="33B12193" w14:textId="6478CF27" w:rsidR="00BC082B" w:rsidRDefault="005B4E5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7B884F" wp14:editId="548CA361">
                <wp:simplePos x="0" y="0"/>
                <wp:positionH relativeFrom="column">
                  <wp:posOffset>-81280</wp:posOffset>
                </wp:positionH>
                <wp:positionV relativeFrom="paragraph">
                  <wp:posOffset>269240</wp:posOffset>
                </wp:positionV>
                <wp:extent cx="1574800" cy="304800"/>
                <wp:effectExtent l="50800" t="25400" r="63500" b="76200"/>
                <wp:wrapNone/>
                <wp:docPr id="1066181800" name="Fra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3A06D" id="Frame 18" o:spid="_x0000_s1026" style="position:absolute;margin-left:-6.4pt;margin-top:21.2pt;width:124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48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" path="m,l1574800,r,304800l,304800,,xm38100,38100r,228600l1536700,266700r,-228600l38100,381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574800,0;1574800,304800;0,304800;0,0;38100,38100;38100,266700;1536700,266700;1536700,38100;38100,38100" o:connectangles="0,0,0,0,0,0,0,0,0,0"/>
              </v:shape>
            </w:pict>
          </mc:Fallback>
        </mc:AlternateContent>
      </w:r>
    </w:p>
    <w:p w14:paraId="4AD35DAF" w14:textId="41513C08" w:rsidR="0013122C" w:rsidRDefault="00000000">
      <w:r>
        <w:rPr>
          <w:b/>
          <w:sz w:val="24"/>
        </w:rPr>
        <w:t>MUSCULOSKELETAL</w:t>
      </w:r>
    </w:p>
    <w:p w14:paraId="29BDE2DC" w14:textId="7B2872A5" w:rsidR="0013122C" w:rsidRDefault="00000000">
      <w:pPr>
        <w:spacing w:after="60"/>
      </w:pPr>
      <w:r>
        <w:t>Arthritis: ☐ Yes ☐ No    Details: __________________________________________</w:t>
      </w:r>
      <w:r w:rsidR="00803740">
        <w:t>___</w:t>
      </w:r>
    </w:p>
    <w:p w14:paraId="74B4D50E" w14:textId="77777777" w:rsidR="0013122C" w:rsidRDefault="00000000">
      <w:pPr>
        <w:spacing w:after="60"/>
      </w:pPr>
      <w:r>
        <w:t>Rheumatism: ☐ Yes ☐ No    Details: __________________________________________</w:t>
      </w:r>
    </w:p>
    <w:p w14:paraId="585E70B2" w14:textId="50C2EEBE" w:rsidR="0013122C" w:rsidRDefault="00000000">
      <w:pPr>
        <w:spacing w:after="60"/>
      </w:pPr>
      <w:r>
        <w:t>Joint replacement: ☐ Yes ☐ No    Details: ____________________________________</w:t>
      </w:r>
    </w:p>
    <w:p w14:paraId="4E5873A3" w14:textId="3D35515C" w:rsidR="00D15D02" w:rsidRDefault="00D15D02">
      <w:pPr>
        <w:spacing w:after="60"/>
      </w:pPr>
    </w:p>
    <w:p w14:paraId="6DFE06CA" w14:textId="2744D84F" w:rsidR="00413908" w:rsidRDefault="00BB31DF" w:rsidP="00413908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DBA433" wp14:editId="2CCC08FE">
                <wp:simplePos x="0" y="0"/>
                <wp:positionH relativeFrom="column">
                  <wp:posOffset>-81280</wp:posOffset>
                </wp:positionH>
                <wp:positionV relativeFrom="paragraph">
                  <wp:posOffset>238125</wp:posOffset>
                </wp:positionV>
                <wp:extent cx="6400800" cy="3187700"/>
                <wp:effectExtent l="0" t="0" r="12700" b="12700"/>
                <wp:wrapNone/>
                <wp:docPr id="19695339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18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3DEEA" w14:textId="054320AF" w:rsidR="005C5E0F" w:rsidRDefault="005C5E0F" w:rsidP="005C5E0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ADDITIONAL MEDICAL CONDITIONS</w:t>
                            </w:r>
                          </w:p>
                          <w:p w14:paraId="1CD20845" w14:textId="77777777" w:rsidR="00413908" w:rsidRPr="00413908" w:rsidRDefault="00413908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BA4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4pt;margin-top:18.75pt;width:7in;height:25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" fillcolor="white [3201]" strokeweight=".5pt">
                <v:textbox>
                  <w:txbxContent>
                    <w:p w14:paraId="0C63DEEA" w14:textId="054320AF" w:rsidR="005C5E0F" w:rsidRDefault="005C5E0F" w:rsidP="005C5E0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ADDITIONAL MEDICAL CONDITIONS</w:t>
                      </w:r>
                    </w:p>
                    <w:p w14:paraId="1CD20845" w14:textId="77777777" w:rsidR="00413908" w:rsidRPr="00413908" w:rsidRDefault="00413908">
                      <w:pPr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E0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500613" wp14:editId="37E866AB">
                <wp:simplePos x="0" y="0"/>
                <wp:positionH relativeFrom="column">
                  <wp:posOffset>-81280</wp:posOffset>
                </wp:positionH>
                <wp:positionV relativeFrom="paragraph">
                  <wp:posOffset>238125</wp:posOffset>
                </wp:positionV>
                <wp:extent cx="2654300" cy="317500"/>
                <wp:effectExtent l="38100" t="25400" r="63500" b="76200"/>
                <wp:wrapNone/>
                <wp:docPr id="1448250062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3175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438D" id="Frame 23" o:spid="_x0000_s1026" style="position:absolute;margin-left:-6.4pt;margin-top:18.75pt;width:209pt;height: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4300,317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" path="m,l2654300,r,317500l,317500,,xm39688,39688r,238125l2614613,277813r,-238125l39688,39688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654300,0;2654300,317500;0,317500;0,0;39688,39688;39688,277813;2614613,277813;2614613,39688;39688,39688" o:connectangles="0,0,0,0,0,0,0,0,0,0"/>
              </v:shape>
            </w:pict>
          </mc:Fallback>
        </mc:AlternateContent>
      </w:r>
    </w:p>
    <w:p w14:paraId="6FEA9053" w14:textId="77777777" w:rsidR="00413908" w:rsidRDefault="00413908">
      <w:pPr>
        <w:spacing w:after="60"/>
      </w:pPr>
    </w:p>
    <w:p w14:paraId="0F9D57E1" w14:textId="77777777" w:rsidR="00811247" w:rsidRDefault="00811247">
      <w:pPr>
        <w:rPr>
          <w:b/>
          <w:sz w:val="24"/>
        </w:rPr>
      </w:pPr>
    </w:p>
    <w:p w14:paraId="3578480E" w14:textId="77777777" w:rsidR="00811247" w:rsidRDefault="00811247">
      <w:pPr>
        <w:rPr>
          <w:b/>
          <w:sz w:val="24"/>
        </w:rPr>
      </w:pPr>
    </w:p>
    <w:p w14:paraId="286AA48A" w14:textId="77777777" w:rsidR="00811247" w:rsidRDefault="00811247">
      <w:pPr>
        <w:rPr>
          <w:b/>
          <w:sz w:val="24"/>
        </w:rPr>
      </w:pPr>
    </w:p>
    <w:p w14:paraId="3F36BF4C" w14:textId="77777777" w:rsidR="00811247" w:rsidRDefault="00811247">
      <w:pPr>
        <w:rPr>
          <w:b/>
          <w:sz w:val="24"/>
        </w:rPr>
      </w:pPr>
    </w:p>
    <w:p w14:paraId="1BEA7714" w14:textId="77777777" w:rsidR="00811247" w:rsidRDefault="00811247">
      <w:pPr>
        <w:rPr>
          <w:b/>
          <w:sz w:val="24"/>
        </w:rPr>
      </w:pPr>
    </w:p>
    <w:p w14:paraId="148E68EE" w14:textId="77777777" w:rsidR="00811247" w:rsidRDefault="00811247">
      <w:pPr>
        <w:rPr>
          <w:b/>
          <w:sz w:val="24"/>
        </w:rPr>
      </w:pPr>
    </w:p>
    <w:p w14:paraId="06BB2A4A" w14:textId="77777777" w:rsidR="00811247" w:rsidRDefault="00811247">
      <w:pPr>
        <w:rPr>
          <w:b/>
          <w:sz w:val="24"/>
        </w:rPr>
      </w:pPr>
    </w:p>
    <w:p w14:paraId="4591AF89" w14:textId="77777777" w:rsidR="00811247" w:rsidRDefault="00811247">
      <w:pPr>
        <w:rPr>
          <w:b/>
          <w:sz w:val="24"/>
        </w:rPr>
      </w:pPr>
    </w:p>
    <w:p w14:paraId="2AEC2313" w14:textId="77777777" w:rsidR="00811247" w:rsidRDefault="00811247">
      <w:pPr>
        <w:rPr>
          <w:b/>
          <w:sz w:val="24"/>
        </w:rPr>
      </w:pPr>
    </w:p>
    <w:p w14:paraId="6A6D9C5C" w14:textId="77777777" w:rsidR="00811247" w:rsidRDefault="00811247">
      <w:pPr>
        <w:rPr>
          <w:b/>
          <w:sz w:val="24"/>
        </w:rPr>
      </w:pPr>
    </w:p>
    <w:p w14:paraId="4A22D8A3" w14:textId="2398C532" w:rsidR="00811247" w:rsidRDefault="00D45E15">
      <w:pPr>
        <w:rPr>
          <w:b/>
          <w:sz w:val="24"/>
        </w:rPr>
      </w:pPr>
      <w:r>
        <w:rPr>
          <w:b/>
          <w:sz w:val="24"/>
        </w:rPr>
        <w:t>6/</w:t>
      </w:r>
      <w:r w:rsidR="0044140C">
        <w:rPr>
          <w:b/>
          <w:sz w:val="24"/>
        </w:rPr>
        <w:t>13</w:t>
      </w:r>
    </w:p>
    <w:p w14:paraId="0C306A39" w14:textId="77777777" w:rsidR="003A657C" w:rsidRDefault="003A657C">
      <w:pPr>
        <w:rPr>
          <w:b/>
          <w:sz w:val="24"/>
        </w:rPr>
      </w:pPr>
    </w:p>
    <w:p w14:paraId="3A164B2F" w14:textId="00BD2BCF" w:rsidR="0013122C" w:rsidRPr="00811247" w:rsidRDefault="003A657C">
      <w:pPr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65473" wp14:editId="0241B051">
                <wp:simplePos x="0" y="0"/>
                <wp:positionH relativeFrom="column">
                  <wp:posOffset>-43180</wp:posOffset>
                </wp:positionH>
                <wp:positionV relativeFrom="paragraph">
                  <wp:posOffset>-25400</wp:posOffset>
                </wp:positionV>
                <wp:extent cx="1117600" cy="228600"/>
                <wp:effectExtent l="38100" t="25400" r="63500" b="76200"/>
                <wp:wrapNone/>
                <wp:docPr id="2067754918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00B6" id="Frame 24" o:spid="_x0000_s1026" style="position:absolute;margin-left:-3.4pt;margin-top:-2pt;width:8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7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" path="m,l1117600,r,228600l,228600,,xm28575,28575r,171450l1089025,200025r,-171450l28575,28575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117600,0;1117600,228600;0,228600;0,0;28575,28575;28575,200025;1089025,200025;1089025,28575;28575,28575" o:connectangles="0,0,0,0,0,0,0,0,0,0"/>
              </v:shape>
            </w:pict>
          </mc:Fallback>
        </mc:AlternateContent>
      </w:r>
      <w:r>
        <w:rPr>
          <w:b/>
          <w:sz w:val="24"/>
        </w:rPr>
        <w:t xml:space="preserve">MEDICATIONS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170"/>
        <w:gridCol w:w="4189"/>
      </w:tblGrid>
      <w:tr w:rsidR="000F0A04" w14:paraId="7D77A722" w14:textId="77777777" w:rsidTr="000F0A04">
        <w:tc>
          <w:tcPr>
            <w:tcW w:w="4855" w:type="dxa"/>
          </w:tcPr>
          <w:p w14:paraId="29C7D8C9" w14:textId="114B7394" w:rsidR="000F0A04" w:rsidRPr="00C035F0" w:rsidRDefault="000F0A04">
            <w:pPr>
              <w:rPr>
                <w:b/>
                <w:sz w:val="24"/>
              </w:rPr>
            </w:pPr>
            <w:r w:rsidRPr="00C035F0">
              <w:rPr>
                <w:b/>
                <w:sz w:val="24"/>
              </w:rPr>
              <w:t>Medications</w:t>
            </w:r>
            <w:r w:rsidR="00C035F0" w:rsidRPr="00C035F0">
              <w:rPr>
                <w:b/>
                <w:sz w:val="24"/>
              </w:rPr>
              <w:t xml:space="preserve">.       </w:t>
            </w:r>
            <w:r w:rsidR="00C035F0" w:rsidRPr="00C035F0">
              <w:rPr>
                <w:b/>
              </w:rPr>
              <w:t xml:space="preserve">☐ Yes </w:t>
            </w:r>
            <w:r w:rsidR="00C035F0" w:rsidRPr="00C035F0">
              <w:rPr>
                <w:b/>
              </w:rPr>
              <w:t xml:space="preserve">                  </w:t>
            </w:r>
            <w:r w:rsidR="00C035F0" w:rsidRPr="00C035F0">
              <w:rPr>
                <w:b/>
              </w:rPr>
              <w:t xml:space="preserve">☐ No    </w:t>
            </w:r>
          </w:p>
        </w:tc>
        <w:tc>
          <w:tcPr>
            <w:tcW w:w="1170" w:type="dxa"/>
          </w:tcPr>
          <w:p w14:paraId="72D4713B" w14:textId="674F9E24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Dose</w:t>
            </w:r>
          </w:p>
        </w:tc>
        <w:tc>
          <w:tcPr>
            <w:tcW w:w="4189" w:type="dxa"/>
          </w:tcPr>
          <w:p w14:paraId="5B08D8F2" w14:textId="3BD982DE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</w:tc>
      </w:tr>
      <w:tr w:rsidR="000F0A04" w14:paraId="3B291986" w14:textId="77777777" w:rsidTr="000F0A04">
        <w:tc>
          <w:tcPr>
            <w:tcW w:w="4855" w:type="dxa"/>
          </w:tcPr>
          <w:p w14:paraId="7253C0C7" w14:textId="62039BBA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1170" w:type="dxa"/>
          </w:tcPr>
          <w:p w14:paraId="12179532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2DC35F3B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7E73CF1D" w14:textId="77777777" w:rsidTr="000F0A04">
        <w:tc>
          <w:tcPr>
            <w:tcW w:w="4855" w:type="dxa"/>
          </w:tcPr>
          <w:p w14:paraId="32C50146" w14:textId="4BEB846A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1170" w:type="dxa"/>
          </w:tcPr>
          <w:p w14:paraId="4ACE9ADE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73181894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08B848EC" w14:textId="77777777" w:rsidTr="000F0A04">
        <w:tc>
          <w:tcPr>
            <w:tcW w:w="4855" w:type="dxa"/>
          </w:tcPr>
          <w:p w14:paraId="3BDD745C" w14:textId="308C1B1C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1170" w:type="dxa"/>
          </w:tcPr>
          <w:p w14:paraId="39C5CBC2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74269F40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48024742" w14:textId="77777777" w:rsidTr="000F0A04">
        <w:tc>
          <w:tcPr>
            <w:tcW w:w="4855" w:type="dxa"/>
          </w:tcPr>
          <w:p w14:paraId="20D24427" w14:textId="2878B079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1170" w:type="dxa"/>
          </w:tcPr>
          <w:p w14:paraId="3D8D4B68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7092BA4E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015FC805" w14:textId="77777777" w:rsidTr="000F0A04">
        <w:tc>
          <w:tcPr>
            <w:tcW w:w="4855" w:type="dxa"/>
          </w:tcPr>
          <w:p w14:paraId="1A7491CF" w14:textId="3E6F4DA5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</w:p>
        </w:tc>
        <w:tc>
          <w:tcPr>
            <w:tcW w:w="1170" w:type="dxa"/>
          </w:tcPr>
          <w:p w14:paraId="050A7C15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7E46E8D9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0E48C0B0" w14:textId="77777777" w:rsidTr="000F0A04">
        <w:tc>
          <w:tcPr>
            <w:tcW w:w="4855" w:type="dxa"/>
          </w:tcPr>
          <w:p w14:paraId="52890C9B" w14:textId="2FF0E58E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</w:p>
        </w:tc>
        <w:tc>
          <w:tcPr>
            <w:tcW w:w="1170" w:type="dxa"/>
          </w:tcPr>
          <w:p w14:paraId="6EB57744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42AD52A8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717AD60D" w14:textId="77777777" w:rsidTr="000F0A04">
        <w:tc>
          <w:tcPr>
            <w:tcW w:w="4855" w:type="dxa"/>
          </w:tcPr>
          <w:p w14:paraId="1814E89F" w14:textId="5BD81CB9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</w:p>
        </w:tc>
        <w:tc>
          <w:tcPr>
            <w:tcW w:w="1170" w:type="dxa"/>
          </w:tcPr>
          <w:p w14:paraId="752CD694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5430DC28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46C4381F" w14:textId="77777777" w:rsidTr="000F0A04">
        <w:tc>
          <w:tcPr>
            <w:tcW w:w="4855" w:type="dxa"/>
          </w:tcPr>
          <w:p w14:paraId="1072A3AA" w14:textId="0C70BB9A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8-</w:t>
            </w:r>
          </w:p>
        </w:tc>
        <w:tc>
          <w:tcPr>
            <w:tcW w:w="1170" w:type="dxa"/>
          </w:tcPr>
          <w:p w14:paraId="18FD7CD0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4FA9F90D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13C7A4A4" w14:textId="77777777" w:rsidTr="000F0A04">
        <w:tc>
          <w:tcPr>
            <w:tcW w:w="4855" w:type="dxa"/>
          </w:tcPr>
          <w:p w14:paraId="70A9D347" w14:textId="4CF57F5A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</w:p>
        </w:tc>
        <w:tc>
          <w:tcPr>
            <w:tcW w:w="1170" w:type="dxa"/>
          </w:tcPr>
          <w:p w14:paraId="3E1B38B7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355B89F1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0C86A85F" w14:textId="77777777" w:rsidTr="000F0A04">
        <w:tc>
          <w:tcPr>
            <w:tcW w:w="4855" w:type="dxa"/>
          </w:tcPr>
          <w:p w14:paraId="6D03E2FE" w14:textId="1494940B" w:rsidR="000F0A04" w:rsidRDefault="000F0A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</w:p>
        </w:tc>
        <w:tc>
          <w:tcPr>
            <w:tcW w:w="1170" w:type="dxa"/>
          </w:tcPr>
          <w:p w14:paraId="49282C0D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252EB947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55581167" w14:textId="77777777" w:rsidTr="000F0A04">
        <w:tc>
          <w:tcPr>
            <w:tcW w:w="4855" w:type="dxa"/>
          </w:tcPr>
          <w:p w14:paraId="24F5F43E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0AA7BD0D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600C5CFC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2414D202" w14:textId="77777777" w:rsidTr="000F0A04">
        <w:tc>
          <w:tcPr>
            <w:tcW w:w="4855" w:type="dxa"/>
          </w:tcPr>
          <w:p w14:paraId="2EA07ECD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5E2D44E7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09B9483C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5193400E" w14:textId="77777777" w:rsidTr="000F0A04">
        <w:tc>
          <w:tcPr>
            <w:tcW w:w="4855" w:type="dxa"/>
          </w:tcPr>
          <w:p w14:paraId="4DC950A5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3F27B371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711BC64C" w14:textId="77777777" w:rsidR="000F0A04" w:rsidRDefault="000F0A04">
            <w:pPr>
              <w:rPr>
                <w:b/>
                <w:sz w:val="24"/>
              </w:rPr>
            </w:pPr>
          </w:p>
        </w:tc>
      </w:tr>
      <w:tr w:rsidR="000F0A04" w14:paraId="05360778" w14:textId="77777777" w:rsidTr="000F0A04">
        <w:tc>
          <w:tcPr>
            <w:tcW w:w="4855" w:type="dxa"/>
          </w:tcPr>
          <w:p w14:paraId="190D290A" w14:textId="2A8AE0C7" w:rsidR="000F0A04" w:rsidRPr="00C035F0" w:rsidRDefault="00C035F0">
            <w:pPr>
              <w:rPr>
                <w:b/>
                <w:bCs/>
                <w:sz w:val="24"/>
              </w:rPr>
            </w:pPr>
            <w:r w:rsidRPr="00C035F0">
              <w:rPr>
                <w:b/>
                <w:bCs/>
              </w:rPr>
              <w:t xml:space="preserve">☐ </w:t>
            </w:r>
            <w:r w:rsidRPr="00C035F0">
              <w:rPr>
                <w:b/>
                <w:bCs/>
              </w:rPr>
              <w:t>Additional meds: attach sheet</w:t>
            </w:r>
            <w:r w:rsidRPr="00C035F0">
              <w:rPr>
                <w:b/>
                <w:bCs/>
              </w:rPr>
              <w:t xml:space="preserve">  </w:t>
            </w:r>
          </w:p>
        </w:tc>
        <w:tc>
          <w:tcPr>
            <w:tcW w:w="1170" w:type="dxa"/>
          </w:tcPr>
          <w:p w14:paraId="28EC10D8" w14:textId="77777777" w:rsidR="000F0A04" w:rsidRDefault="000F0A04">
            <w:pPr>
              <w:rPr>
                <w:b/>
                <w:sz w:val="24"/>
              </w:rPr>
            </w:pPr>
          </w:p>
        </w:tc>
        <w:tc>
          <w:tcPr>
            <w:tcW w:w="4189" w:type="dxa"/>
          </w:tcPr>
          <w:p w14:paraId="034EE864" w14:textId="77777777" w:rsidR="000F0A04" w:rsidRDefault="000F0A04">
            <w:pPr>
              <w:rPr>
                <w:b/>
                <w:sz w:val="24"/>
              </w:rPr>
            </w:pPr>
          </w:p>
        </w:tc>
      </w:tr>
    </w:tbl>
    <w:p w14:paraId="5BD0597B" w14:textId="066EE6D4" w:rsidR="00BC082B" w:rsidRDefault="007E629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9F6C1" wp14:editId="7D903BEA">
                <wp:simplePos x="0" y="0"/>
                <wp:positionH relativeFrom="column">
                  <wp:posOffset>-43180</wp:posOffset>
                </wp:positionH>
                <wp:positionV relativeFrom="paragraph">
                  <wp:posOffset>286385</wp:posOffset>
                </wp:positionV>
                <wp:extent cx="876300" cy="355600"/>
                <wp:effectExtent l="50800" t="25400" r="63500" b="76200"/>
                <wp:wrapNone/>
                <wp:docPr id="2110797502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5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C941" id="Frame 19" o:spid="_x0000_s1026" style="position:absolute;margin-left:-3.4pt;margin-top:22.55pt;width:69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35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" path="m,l876300,r,355600l,355600,,xm44450,44450r,266700l831850,311150r,-266700l44450,4445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876300,0;876300,355600;0,355600;0,0;44450,44450;44450,311150;831850,311150;831850,44450;44450,44450" o:connectangles="0,0,0,0,0,0,0,0,0,0"/>
              </v:shape>
            </w:pict>
          </mc:Fallback>
        </mc:AlternateContent>
      </w:r>
    </w:p>
    <w:p w14:paraId="0E2B2375" w14:textId="77777777" w:rsidR="007E629C" w:rsidRDefault="00000000" w:rsidP="007E629C">
      <w:r>
        <w:rPr>
          <w:b/>
          <w:sz w:val="24"/>
        </w:rPr>
        <w:t>ALLERGIES</w:t>
      </w:r>
    </w:p>
    <w:p w14:paraId="0BE4D415" w14:textId="0EAFED31" w:rsidR="0013122C" w:rsidRDefault="00000000" w:rsidP="007E629C">
      <w:r>
        <w:t>______________________________________________________________</w:t>
      </w:r>
    </w:p>
    <w:p w14:paraId="64A8EB57" w14:textId="77777777" w:rsidR="0013122C" w:rsidRDefault="00000000">
      <w:pPr>
        <w:spacing w:after="60"/>
      </w:pPr>
      <w:r>
        <w:t>______________________________________________________________</w:t>
      </w:r>
    </w:p>
    <w:p w14:paraId="3F594DE9" w14:textId="77777777" w:rsidR="0013122C" w:rsidRDefault="00000000">
      <w:pPr>
        <w:spacing w:after="60"/>
      </w:pPr>
      <w:r>
        <w:t>______________________________________________________________</w:t>
      </w:r>
    </w:p>
    <w:p w14:paraId="600EAD4C" w14:textId="77777777" w:rsidR="0013122C" w:rsidRDefault="00000000">
      <w:r>
        <w:rPr>
          <w:b/>
          <w:sz w:val="24"/>
        </w:rPr>
        <w:t>PEDIATRIC (If applicable)</w:t>
      </w:r>
    </w:p>
    <w:p w14:paraId="28248CD4" w14:textId="408DB35C" w:rsidR="003C0995" w:rsidRDefault="005C5E0F" w:rsidP="003C0995">
      <w:pPr>
        <w:spacing w:after="60"/>
      </w:pPr>
      <w:r>
        <w:t>P</w:t>
      </w:r>
      <w:r w:rsidR="003C0995">
        <w:t>ediatrician</w:t>
      </w:r>
      <w:r>
        <w:t>/ Phone</w:t>
      </w:r>
      <w:r w:rsidR="003C0995">
        <w:t xml:space="preserve"> __________________________________________</w:t>
      </w:r>
      <w:r w:rsidR="002D744E">
        <w:t>__</w:t>
      </w:r>
    </w:p>
    <w:p w14:paraId="2E1B2BA8" w14:textId="2F0C83AE" w:rsidR="0013122C" w:rsidRDefault="003C0995">
      <w:pPr>
        <w:spacing w:after="60"/>
      </w:pPr>
      <w:r>
        <w:t>Sleep Apnea ☐ Yes ☐ No   Details ______________________________</w:t>
      </w:r>
    </w:p>
    <w:p w14:paraId="636686D9" w14:textId="777C3AEF" w:rsidR="0013122C" w:rsidRDefault="003A657C">
      <w:pPr>
        <w:spacing w:after="60"/>
      </w:pPr>
      <w:r>
        <w:t>Congenital Heart Disease ☐ Yes ☐ No</w:t>
      </w:r>
      <w:r w:rsidR="007E629C">
        <w:t xml:space="preserve"> </w:t>
      </w:r>
      <w:r>
        <w:t xml:space="preserve">  </w:t>
      </w:r>
      <w:r w:rsidR="007E629C">
        <w:t>Details _______________</w:t>
      </w:r>
    </w:p>
    <w:p w14:paraId="6F502339" w14:textId="7AEA7AFF" w:rsidR="0013122C" w:rsidRDefault="00000000">
      <w:pPr>
        <w:spacing w:after="60"/>
      </w:pPr>
      <w:r>
        <w:t>Hospitalizations</w:t>
      </w:r>
      <w:r w:rsidR="003C0995">
        <w:t xml:space="preserve"> ☐ Yes. ☐ No Details ____________________________</w:t>
      </w:r>
    </w:p>
    <w:p w14:paraId="4E27FD16" w14:textId="64E6200C" w:rsidR="0013122C" w:rsidRDefault="00000000">
      <w:pPr>
        <w:spacing w:after="60"/>
      </w:pPr>
      <w:r>
        <w:t>Special needs / developmental concerns: _______________________</w:t>
      </w:r>
      <w:r w:rsidR="002D744E">
        <w:t>_</w:t>
      </w:r>
    </w:p>
    <w:p w14:paraId="3FC5065E" w14:textId="465FD11D" w:rsidR="007E629C" w:rsidRDefault="007E629C">
      <w:pPr>
        <w:spacing w:after="60"/>
      </w:pPr>
      <w:r>
        <w:t>Developmental Delay   ☐ Yes   ☐   No. Details   __________________</w:t>
      </w:r>
    </w:p>
    <w:p w14:paraId="685E6331" w14:textId="1CC6C844" w:rsidR="007E629C" w:rsidRDefault="007E629C">
      <w:pPr>
        <w:spacing w:after="60"/>
      </w:pPr>
      <w:r>
        <w:t>Autism ☐ Yes ☐ No Details ______________________________________</w:t>
      </w:r>
      <w:r w:rsidR="002D744E">
        <w:t>__</w:t>
      </w:r>
    </w:p>
    <w:p w14:paraId="4B21B3BF" w14:textId="6E80DE22" w:rsidR="007E629C" w:rsidRDefault="007E629C">
      <w:pPr>
        <w:spacing w:after="60"/>
      </w:pPr>
      <w:r>
        <w:t>Seizure Disorder ☐ Yes. ☐ No</w:t>
      </w:r>
      <w:r w:rsidR="003C0995">
        <w:t xml:space="preserve">   Details ____________________________</w:t>
      </w:r>
    </w:p>
    <w:p w14:paraId="56571413" w14:textId="37608C4B" w:rsidR="003C0995" w:rsidRDefault="003C0995" w:rsidP="003C0995">
      <w:pPr>
        <w:spacing w:after="60"/>
      </w:pPr>
      <w:r>
        <w:t>Behavior Management ☐   Yes   ☐ No Details _____________________</w:t>
      </w:r>
    </w:p>
    <w:p w14:paraId="45D14BE1" w14:textId="1910DFA5" w:rsidR="003C0995" w:rsidRDefault="00D45E15" w:rsidP="003C0995">
      <w:pPr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9544AA" wp14:editId="1780379A">
                <wp:simplePos x="0" y="0"/>
                <wp:positionH relativeFrom="column">
                  <wp:posOffset>-43180</wp:posOffset>
                </wp:positionH>
                <wp:positionV relativeFrom="paragraph">
                  <wp:posOffset>156845</wp:posOffset>
                </wp:positionV>
                <wp:extent cx="6451600" cy="431800"/>
                <wp:effectExtent l="0" t="0" r="12700" b="12700"/>
                <wp:wrapNone/>
                <wp:docPr id="35702751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76B0F" w14:textId="3DA7D0BA" w:rsidR="003C0995" w:rsidRPr="005C5E0F" w:rsidRDefault="005C5E0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5E0F">
                              <w:rPr>
                                <w:b/>
                                <w:bCs/>
                              </w:rPr>
                              <w:t>ADDITIONAL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44AA" id="Text Box 20" o:spid="_x0000_s1027" type="#_x0000_t202" style="position:absolute;margin-left:-3.4pt;margin-top:12.35pt;width:508pt;height:3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" fillcolor="white [3201]" strokeweight=".5pt">
                <v:textbox>
                  <w:txbxContent>
                    <w:p w14:paraId="6E876B0F" w14:textId="3DA7D0BA" w:rsidR="003C0995" w:rsidRPr="005C5E0F" w:rsidRDefault="005C5E0F">
                      <w:pPr>
                        <w:rPr>
                          <w:b/>
                          <w:bCs/>
                        </w:rPr>
                      </w:pPr>
                      <w:r w:rsidRPr="005C5E0F">
                        <w:rPr>
                          <w:b/>
                          <w:bCs/>
                        </w:rPr>
                        <w:t>ADDITIONAL MEDICAL CONDITIONS</w:t>
                      </w:r>
                    </w:p>
                  </w:txbxContent>
                </v:textbox>
              </v:shape>
            </w:pict>
          </mc:Fallback>
        </mc:AlternateContent>
      </w:r>
      <w:r w:rsidR="005C5E0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DFA913" wp14:editId="7DC28D43">
                <wp:simplePos x="0" y="0"/>
                <wp:positionH relativeFrom="column">
                  <wp:posOffset>-43180</wp:posOffset>
                </wp:positionH>
                <wp:positionV relativeFrom="paragraph">
                  <wp:posOffset>153035</wp:posOffset>
                </wp:positionV>
                <wp:extent cx="2565400" cy="304800"/>
                <wp:effectExtent l="50800" t="25400" r="63500" b="76200"/>
                <wp:wrapNone/>
                <wp:docPr id="14413743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B8C1" id="Frame 22" o:spid="_x0000_s1026" style="position:absolute;margin-left:-3.4pt;margin-top:12.05pt;width:202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54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" path="m,l2565400,r,304800l,304800,,xm38100,38100r,228600l2527300,266700r,-228600l38100,381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565400,0;2565400,304800;0,304800;0,0;38100,38100;38100,266700;2527300,266700;2527300,38100;38100,38100" o:connectangles="0,0,0,0,0,0,0,0,0,0"/>
              </v:shape>
            </w:pict>
          </mc:Fallback>
        </mc:AlternateContent>
      </w:r>
    </w:p>
    <w:p w14:paraId="0DAB77D2" w14:textId="342E474D" w:rsidR="003C0995" w:rsidRDefault="003C0995">
      <w:pPr>
        <w:spacing w:after="60"/>
      </w:pPr>
    </w:p>
    <w:p w14:paraId="31743659" w14:textId="79281742" w:rsidR="003C0995" w:rsidRDefault="002D744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D2647" wp14:editId="58D5CEE0">
                <wp:simplePos x="0" y="0"/>
                <wp:positionH relativeFrom="column">
                  <wp:posOffset>-43180</wp:posOffset>
                </wp:positionH>
                <wp:positionV relativeFrom="paragraph">
                  <wp:posOffset>224155</wp:posOffset>
                </wp:positionV>
                <wp:extent cx="2057400" cy="304800"/>
                <wp:effectExtent l="50800" t="25400" r="63500" b="76200"/>
                <wp:wrapNone/>
                <wp:docPr id="773958551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CD59" id="Frame 28" o:spid="_x0000_s1026" style="position:absolute;margin-left:-3.4pt;margin-top:17.65pt;width:162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" path="m,l2057400,r,304800l,304800,,xm38100,38100r,228600l2019300,266700r,-228600l38100,38100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057400,0;2057400,304800;0,304800;0,0;38100,38100;38100,266700;2019300,266700;2019300,38100;38100,38100" o:connectangles="0,0,0,0,0,0,0,0,0,0"/>
              </v:shape>
            </w:pict>
          </mc:Fallback>
        </mc:AlternateContent>
      </w:r>
    </w:p>
    <w:p w14:paraId="3B82B2BD" w14:textId="034B41CD" w:rsidR="003A657C" w:rsidRPr="003A657C" w:rsidRDefault="003A657C">
      <w:pPr>
        <w:spacing w:after="60"/>
        <w:rPr>
          <w:b/>
          <w:bCs/>
        </w:rPr>
      </w:pPr>
      <w:r w:rsidRPr="003A657C">
        <w:rPr>
          <w:b/>
          <w:bCs/>
        </w:rPr>
        <w:t>DENTAL &amp; SURGICAL HISTORY</w:t>
      </w:r>
    </w:p>
    <w:p w14:paraId="7AAE5EF2" w14:textId="6185C2E1" w:rsidR="0013122C" w:rsidRDefault="00000000">
      <w:pPr>
        <w:spacing w:after="60"/>
      </w:pPr>
      <w:r>
        <w:t>History of periodontal disease: _________________________________</w:t>
      </w:r>
      <w:r w:rsidR="002D744E">
        <w:t>_</w:t>
      </w:r>
    </w:p>
    <w:p w14:paraId="7C34A303" w14:textId="28F9E21B" w:rsidR="005B504F" w:rsidRDefault="005B504F">
      <w:pPr>
        <w:spacing w:after="60"/>
      </w:pPr>
      <w:r w:rsidRPr="005B504F">
        <w:rPr>
          <w:b/>
          <w:bCs/>
        </w:rPr>
        <w:t>7/</w:t>
      </w:r>
      <w:r w:rsidR="0044140C">
        <w:rPr>
          <w:b/>
          <w:bCs/>
        </w:rPr>
        <w:t>13</w:t>
      </w:r>
    </w:p>
    <w:p w14:paraId="0949B322" w14:textId="31776A61" w:rsidR="005B504F" w:rsidRDefault="005B504F" w:rsidP="005B504F">
      <w:pPr>
        <w:spacing w:after="60"/>
      </w:pPr>
      <w:r>
        <w:lastRenderedPageBreak/>
        <w:t>Previous implants / complications: _________________________</w:t>
      </w:r>
    </w:p>
    <w:p w14:paraId="7BA4DAEB" w14:textId="5D2D7B8E" w:rsidR="0013122C" w:rsidRDefault="00000000">
      <w:pPr>
        <w:spacing w:after="60"/>
      </w:pPr>
      <w:r>
        <w:t>Bone graft history: ____________________________________________</w:t>
      </w:r>
    </w:p>
    <w:p w14:paraId="7E6F6B4B" w14:textId="4CFE23E9" w:rsidR="0013122C" w:rsidRDefault="00000000">
      <w:pPr>
        <w:spacing w:after="60"/>
      </w:pPr>
      <w:r>
        <w:t>Extraction complications: ____________________________________</w:t>
      </w:r>
    </w:p>
    <w:p w14:paraId="13741B41" w14:textId="0E73595D" w:rsidR="0013122C" w:rsidRDefault="00000000">
      <w:pPr>
        <w:spacing w:after="60"/>
      </w:pPr>
      <w:r>
        <w:t>Dental trauma: _______________________________________________</w:t>
      </w:r>
      <w:r w:rsidR="002D744E">
        <w:t>__</w:t>
      </w:r>
    </w:p>
    <w:p w14:paraId="68463B97" w14:textId="4F6A1D74" w:rsidR="0013122C" w:rsidRDefault="00000000">
      <w:pPr>
        <w:spacing w:after="60"/>
      </w:pPr>
      <w:r>
        <w:t>Infections / abscess: _________________________________________</w:t>
      </w:r>
      <w:r w:rsidR="002D744E">
        <w:t>__</w:t>
      </w:r>
    </w:p>
    <w:p w14:paraId="69690BC9" w14:textId="34F8BE89" w:rsidR="0013122C" w:rsidRDefault="00000000">
      <w:pPr>
        <w:spacing w:after="60"/>
      </w:pPr>
      <w:r>
        <w:t>TMJ symptoms: _______________________________________________</w:t>
      </w:r>
      <w:r w:rsidR="002D744E">
        <w:t>_</w:t>
      </w:r>
    </w:p>
    <w:p w14:paraId="347E0385" w14:textId="66F70D4B" w:rsidR="007E629C" w:rsidRDefault="003A657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5E4C4" wp14:editId="29B71C60">
                <wp:simplePos x="0" y="0"/>
                <wp:positionH relativeFrom="column">
                  <wp:posOffset>-43180</wp:posOffset>
                </wp:positionH>
                <wp:positionV relativeFrom="paragraph">
                  <wp:posOffset>334645</wp:posOffset>
                </wp:positionV>
                <wp:extent cx="1282700" cy="228600"/>
                <wp:effectExtent l="38100" t="25400" r="63500" b="76200"/>
                <wp:wrapNone/>
                <wp:docPr id="868401556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7E7D" id="Frame 27" o:spid="_x0000_s1026" style="position:absolute;margin-left:-3.4pt;margin-top:26.35pt;width:101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27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" path="m,l1282700,r,228600l,228600,,xm28575,28575r,171450l1254125,200025r,-171450l28575,28575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282700,0;1282700,228600;0,228600;0,0;28575,28575;28575,200025;1254125,200025;1254125,28575;28575,28575" o:connectangles="0,0,0,0,0,0,0,0,0,0"/>
              </v:shape>
            </w:pict>
          </mc:Fallback>
        </mc:AlternateContent>
      </w:r>
    </w:p>
    <w:p w14:paraId="7DF6087D" w14:textId="230C935C" w:rsidR="0013122C" w:rsidRDefault="00000000">
      <w:r>
        <w:rPr>
          <w:b/>
          <w:sz w:val="24"/>
        </w:rPr>
        <w:t>SOCIAL HISTORY</w:t>
      </w:r>
    </w:p>
    <w:p w14:paraId="62B0A7E2" w14:textId="77777777" w:rsidR="0013122C" w:rsidRDefault="00000000">
      <w:pPr>
        <w:spacing w:after="60"/>
      </w:pPr>
      <w:r>
        <w:t>Smoking: ☐ Never ☐ Former ☐ Current</w:t>
      </w:r>
    </w:p>
    <w:p w14:paraId="2E256856" w14:textId="77777777" w:rsidR="0013122C" w:rsidRDefault="00000000">
      <w:pPr>
        <w:spacing w:after="60"/>
      </w:pPr>
      <w:r>
        <w:t>Packs/day: ______    Years: ______</w:t>
      </w:r>
    </w:p>
    <w:p w14:paraId="6C207FE9" w14:textId="77777777" w:rsidR="0013122C" w:rsidRDefault="00000000">
      <w:pPr>
        <w:spacing w:after="60"/>
      </w:pPr>
      <w:r>
        <w:t>Alcohol: ☐ None ☐ Occasional ☐ Moderate ☐ Heavy</w:t>
      </w:r>
    </w:p>
    <w:p w14:paraId="35D7F13A" w14:textId="77777777" w:rsidR="0013122C" w:rsidRDefault="00000000">
      <w:pPr>
        <w:spacing w:after="60"/>
      </w:pPr>
      <w:r>
        <w:t>Recreational drug use: ☐ No ☐ Yes</w:t>
      </w:r>
    </w:p>
    <w:p w14:paraId="384E00FB" w14:textId="3C2B3B11" w:rsidR="0013122C" w:rsidRDefault="00000000">
      <w:pPr>
        <w:spacing w:after="60"/>
      </w:pPr>
      <w:r>
        <w:t>Details: _______________________________________________________</w:t>
      </w:r>
      <w:r w:rsidR="002D744E">
        <w:t>__</w:t>
      </w:r>
    </w:p>
    <w:p w14:paraId="23887EE4" w14:textId="77777777" w:rsidR="0013122C" w:rsidRDefault="00000000">
      <w:pPr>
        <w:spacing w:after="60"/>
      </w:pPr>
      <w:r>
        <w:t>Physician: __________________________ Phone: ___________________</w:t>
      </w:r>
    </w:p>
    <w:p w14:paraId="4678C546" w14:textId="45B26DFA" w:rsidR="0013122C" w:rsidRDefault="00000000">
      <w:pPr>
        <w:spacing w:after="60"/>
      </w:pPr>
      <w:r>
        <w:t>Last physical exam: ___________________________________________</w:t>
      </w:r>
      <w:r w:rsidR="002D744E">
        <w:t>_</w:t>
      </w:r>
    </w:p>
    <w:p w14:paraId="4F4FB53A" w14:textId="5EDB8006" w:rsidR="003A657C" w:rsidRDefault="00BB31D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CB5F1E" wp14:editId="7BE2B7E9">
                <wp:simplePos x="0" y="0"/>
                <wp:positionH relativeFrom="column">
                  <wp:posOffset>-43180</wp:posOffset>
                </wp:positionH>
                <wp:positionV relativeFrom="paragraph">
                  <wp:posOffset>294640</wp:posOffset>
                </wp:positionV>
                <wp:extent cx="1219200" cy="292100"/>
                <wp:effectExtent l="38100" t="25400" r="63500" b="76200"/>
                <wp:wrapNone/>
                <wp:docPr id="91212701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21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72410" id="Frame 29" o:spid="_x0000_s1026" style="position:absolute;margin-left:-3.4pt;margin-top:23.2pt;width:96pt;height:2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292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" path="m,l1219200,r,292100l,292100,,xm36513,36513r,219075l1182688,255588r,-219075l36513,36513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219200,0;1219200,292100;0,292100;0,0;36513,36513;36513,255588;1182688,255588;1182688,36513;36513,36513" o:connectangles="0,0,0,0,0,0,0,0,0,0"/>
              </v:shape>
            </w:pict>
          </mc:Fallback>
        </mc:AlternateContent>
      </w:r>
    </w:p>
    <w:p w14:paraId="2234DD1B" w14:textId="70C84D70" w:rsidR="0013122C" w:rsidRDefault="00000000">
      <w:r>
        <w:rPr>
          <w:b/>
          <w:sz w:val="24"/>
        </w:rPr>
        <w:t>CERTIFICATION</w:t>
      </w:r>
    </w:p>
    <w:p w14:paraId="61132402" w14:textId="77777777" w:rsidR="0013122C" w:rsidRDefault="00000000">
      <w:pPr>
        <w:spacing w:after="60"/>
      </w:pPr>
      <w:r>
        <w:t>I certify that the information provided above is complete and accurate to the best of my knowledge. I understand that withholding information may affect diagnosis and treatment.</w:t>
      </w:r>
    </w:p>
    <w:p w14:paraId="4E3EF51C" w14:textId="77777777" w:rsidR="003A657C" w:rsidRDefault="003A657C">
      <w:pPr>
        <w:spacing w:after="60"/>
      </w:pPr>
    </w:p>
    <w:p w14:paraId="36593A57" w14:textId="63922B6C" w:rsidR="0013122C" w:rsidRDefault="00000000">
      <w:pPr>
        <w:spacing w:after="60"/>
      </w:pPr>
      <w:r>
        <w:t>Patient Name: _______________________________________________</w:t>
      </w:r>
      <w:r w:rsidR="002D744E">
        <w:t>_</w:t>
      </w:r>
    </w:p>
    <w:p w14:paraId="2C5EC8E3" w14:textId="77777777" w:rsidR="003A657C" w:rsidRDefault="003A657C">
      <w:pPr>
        <w:spacing w:after="60"/>
      </w:pPr>
    </w:p>
    <w:p w14:paraId="181FFEBD" w14:textId="604E0691" w:rsidR="0013122C" w:rsidRDefault="00000000">
      <w:pPr>
        <w:spacing w:after="60"/>
      </w:pPr>
      <w:r>
        <w:t>Patient Signature: ____________________________________________</w:t>
      </w:r>
    </w:p>
    <w:p w14:paraId="73B3E338" w14:textId="77777777" w:rsidR="003A657C" w:rsidRDefault="003A657C">
      <w:pPr>
        <w:spacing w:after="60"/>
      </w:pPr>
    </w:p>
    <w:p w14:paraId="1E7C580D" w14:textId="4B4D68A2" w:rsidR="0013122C" w:rsidRDefault="00000000">
      <w:pPr>
        <w:spacing w:after="60"/>
      </w:pPr>
      <w:r>
        <w:t>Date: ______________________</w:t>
      </w:r>
    </w:p>
    <w:p w14:paraId="1FDBBAE8" w14:textId="77777777" w:rsidR="003A657C" w:rsidRDefault="003A657C">
      <w:pPr>
        <w:spacing w:after="60"/>
      </w:pPr>
    </w:p>
    <w:p w14:paraId="234AB7D3" w14:textId="5720C96A" w:rsidR="0013122C" w:rsidRDefault="00000000">
      <w:pPr>
        <w:spacing w:after="60"/>
      </w:pPr>
      <w:r>
        <w:t>If minor:</w:t>
      </w:r>
    </w:p>
    <w:p w14:paraId="09DD7E29" w14:textId="77777777" w:rsidR="003A657C" w:rsidRDefault="003A657C">
      <w:pPr>
        <w:spacing w:after="60"/>
      </w:pPr>
    </w:p>
    <w:p w14:paraId="047AEFF9" w14:textId="4B9E1020" w:rsidR="0013122C" w:rsidRDefault="00000000">
      <w:pPr>
        <w:spacing w:after="60"/>
      </w:pPr>
      <w:r>
        <w:t>Parent / Guardian Name: ______________________________________</w:t>
      </w:r>
    </w:p>
    <w:p w14:paraId="031F9DA1" w14:textId="77777777" w:rsidR="003A657C" w:rsidRDefault="003A657C">
      <w:pPr>
        <w:spacing w:after="60"/>
      </w:pPr>
    </w:p>
    <w:p w14:paraId="7B54E085" w14:textId="113D98E7" w:rsidR="0013122C" w:rsidRDefault="00000000">
      <w:pPr>
        <w:spacing w:after="60"/>
      </w:pPr>
      <w:r>
        <w:t>Parent / Guardian Signature: __________________________________</w:t>
      </w:r>
    </w:p>
    <w:p w14:paraId="522AC90C" w14:textId="77777777" w:rsidR="002D744E" w:rsidRDefault="002D744E">
      <w:pPr>
        <w:spacing w:after="60"/>
      </w:pPr>
    </w:p>
    <w:p w14:paraId="124AC232" w14:textId="4AC39A2A" w:rsidR="004163C0" w:rsidRDefault="004163C0">
      <w:pPr>
        <w:spacing w:after="60"/>
      </w:pPr>
      <w:proofErr w:type="gramStart"/>
      <w:r>
        <w:t>Da</w:t>
      </w:r>
      <w:r w:rsidR="002D744E">
        <w:t xml:space="preserve">te </w:t>
      </w:r>
      <w:r>
        <w:t>:</w:t>
      </w:r>
      <w:proofErr w:type="gramEnd"/>
      <w:r>
        <w:t>_________________________</w:t>
      </w:r>
    </w:p>
    <w:p w14:paraId="28DCF742" w14:textId="77777777" w:rsidR="002D744E" w:rsidRDefault="002D744E">
      <w:pPr>
        <w:spacing w:after="60"/>
        <w:rPr>
          <w:b/>
          <w:bCs/>
        </w:rPr>
      </w:pPr>
    </w:p>
    <w:p w14:paraId="45ECD8E9" w14:textId="01C8876E" w:rsidR="00BB31DF" w:rsidRPr="00BB31DF" w:rsidRDefault="00BB31DF">
      <w:pPr>
        <w:spacing w:after="60"/>
        <w:rPr>
          <w:b/>
          <w:bCs/>
        </w:rPr>
      </w:pPr>
      <w:r w:rsidRPr="00BB31DF">
        <w:rPr>
          <w:b/>
          <w:bCs/>
        </w:rPr>
        <w:t>8/</w:t>
      </w:r>
      <w:r w:rsidR="0044140C">
        <w:rPr>
          <w:b/>
          <w:bCs/>
        </w:rPr>
        <w:t>13</w:t>
      </w:r>
    </w:p>
    <w:p w14:paraId="41E9C564" w14:textId="28845F8D" w:rsidR="00BB31DF" w:rsidRDefault="00BB31DF">
      <w:pPr>
        <w:spacing w:after="60"/>
      </w:pPr>
    </w:p>
    <w:sectPr w:rsidR="00BB31DF" w:rsidSect="00034616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D485" w14:textId="77777777" w:rsidR="002E7782" w:rsidRDefault="002E7782" w:rsidP="00D45E15">
      <w:pPr>
        <w:spacing w:after="0" w:line="240" w:lineRule="auto"/>
      </w:pPr>
      <w:r>
        <w:separator/>
      </w:r>
    </w:p>
  </w:endnote>
  <w:endnote w:type="continuationSeparator" w:id="0">
    <w:p w14:paraId="114D30A9" w14:textId="77777777" w:rsidR="002E7782" w:rsidRDefault="002E7782" w:rsidP="00D4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B25F" w14:textId="77777777" w:rsidR="002E7782" w:rsidRDefault="002E7782" w:rsidP="00D45E15">
      <w:pPr>
        <w:spacing w:after="0" w:line="240" w:lineRule="auto"/>
      </w:pPr>
      <w:r>
        <w:separator/>
      </w:r>
    </w:p>
  </w:footnote>
  <w:footnote w:type="continuationSeparator" w:id="0">
    <w:p w14:paraId="327A52F4" w14:textId="77777777" w:rsidR="002E7782" w:rsidRDefault="002E7782" w:rsidP="00D4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405568">
    <w:abstractNumId w:val="8"/>
  </w:num>
  <w:num w:numId="2" w16cid:durableId="442459882">
    <w:abstractNumId w:val="6"/>
  </w:num>
  <w:num w:numId="3" w16cid:durableId="1231114838">
    <w:abstractNumId w:val="5"/>
  </w:num>
  <w:num w:numId="4" w16cid:durableId="1582913733">
    <w:abstractNumId w:val="4"/>
  </w:num>
  <w:num w:numId="5" w16cid:durableId="698505050">
    <w:abstractNumId w:val="7"/>
  </w:num>
  <w:num w:numId="6" w16cid:durableId="1205172522">
    <w:abstractNumId w:val="3"/>
  </w:num>
  <w:num w:numId="7" w16cid:durableId="1521241887">
    <w:abstractNumId w:val="2"/>
  </w:num>
  <w:num w:numId="8" w16cid:durableId="1010831667">
    <w:abstractNumId w:val="1"/>
  </w:num>
  <w:num w:numId="9" w16cid:durableId="168920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F26"/>
    <w:rsid w:val="000F0A04"/>
    <w:rsid w:val="00117D85"/>
    <w:rsid w:val="0013122C"/>
    <w:rsid w:val="00142854"/>
    <w:rsid w:val="0015074B"/>
    <w:rsid w:val="0029639D"/>
    <w:rsid w:val="002D744E"/>
    <w:rsid w:val="002E7782"/>
    <w:rsid w:val="00306E87"/>
    <w:rsid w:val="00326F90"/>
    <w:rsid w:val="003A657C"/>
    <w:rsid w:val="003C0995"/>
    <w:rsid w:val="00413908"/>
    <w:rsid w:val="004163C0"/>
    <w:rsid w:val="0044140C"/>
    <w:rsid w:val="00513AC7"/>
    <w:rsid w:val="005B4E5F"/>
    <w:rsid w:val="005B504F"/>
    <w:rsid w:val="005C5E0F"/>
    <w:rsid w:val="005D00DE"/>
    <w:rsid w:val="006E6791"/>
    <w:rsid w:val="0072323F"/>
    <w:rsid w:val="007E629C"/>
    <w:rsid w:val="00803740"/>
    <w:rsid w:val="00811247"/>
    <w:rsid w:val="00882E4A"/>
    <w:rsid w:val="009536C2"/>
    <w:rsid w:val="00A96BBB"/>
    <w:rsid w:val="00AA1D8D"/>
    <w:rsid w:val="00B47730"/>
    <w:rsid w:val="00BB31DF"/>
    <w:rsid w:val="00BC082B"/>
    <w:rsid w:val="00BD707F"/>
    <w:rsid w:val="00C035F0"/>
    <w:rsid w:val="00C934C7"/>
    <w:rsid w:val="00CB0664"/>
    <w:rsid w:val="00D15D02"/>
    <w:rsid w:val="00D45E15"/>
    <w:rsid w:val="00EC3E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A8AE8"/>
  <w14:defaultImageDpi w14:val="300"/>
  <w15:docId w15:val="{B12A367B-050A-9E48-8559-D4A1DE8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869</Words>
  <Characters>7916</Characters>
  <Application>Microsoft Office Word</Application>
  <DocSecurity>0</DocSecurity>
  <Lines>255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Abboud</cp:lastModifiedBy>
  <cp:revision>13</cp:revision>
  <cp:lastPrinted>2026-04-19T17:41:00Z</cp:lastPrinted>
  <dcterms:created xsi:type="dcterms:W3CDTF">2026-04-19T01:01:00Z</dcterms:created>
  <dcterms:modified xsi:type="dcterms:W3CDTF">2026-04-20T01:41:00Z</dcterms:modified>
  <cp:category/>
</cp:coreProperties>
</file>