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707D" w14:textId="052D1D7C" w:rsidR="007F25D1" w:rsidRDefault="00325F0D">
      <w:pPr>
        <w:jc w:val="center"/>
      </w:pPr>
      <w:r>
        <w:rPr>
          <w:b/>
          <w:noProof/>
          <w:sz w:val="28"/>
        </w:rPr>
        <mc:AlternateContent>
          <mc:Choice Requires="wps">
            <w:drawing>
              <wp:anchor distT="0" distB="0" distL="114300" distR="114300" simplePos="0" relativeHeight="251659264" behindDoc="0" locked="0" layoutInCell="1" allowOverlap="1" wp14:anchorId="2ED0CA1B" wp14:editId="253115F3">
                <wp:simplePos x="0" y="0"/>
                <wp:positionH relativeFrom="column">
                  <wp:posOffset>1155700</wp:posOffset>
                </wp:positionH>
                <wp:positionV relativeFrom="paragraph">
                  <wp:posOffset>-63500</wp:posOffset>
                </wp:positionV>
                <wp:extent cx="3594100" cy="368300"/>
                <wp:effectExtent l="38100" t="25400" r="63500" b="76200"/>
                <wp:wrapNone/>
                <wp:docPr id="1923412667" name="Frame 1"/>
                <wp:cNvGraphicFramePr/>
                <a:graphic xmlns:a="http://schemas.openxmlformats.org/drawingml/2006/main">
                  <a:graphicData uri="http://schemas.microsoft.com/office/word/2010/wordprocessingShape">
                    <wps:wsp>
                      <wps:cNvSpPr/>
                      <wps:spPr>
                        <a:xfrm>
                          <a:off x="0" y="0"/>
                          <a:ext cx="3594100" cy="368300"/>
                        </a:xfrm>
                        <a:prstGeom prst="fram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A590B" id="Frame 1" o:spid="_x0000_s1026" style="position:absolute;margin-left:91pt;margin-top:-5pt;width:283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94100,368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" path="m,l3594100,r,368300l,368300,,xm46038,46038r,276225l3548063,322263r,-276225l46038,46038xe" fillcolor="#4f81bd [3204]" strokecolor="#4579b8 [3044]">
                <v:fill color2="#a7bfde [1620]" rotate="t" angle="180" focus="100%" type="gradient">
                  <o:fill v:ext="view" type="gradientUnscaled"/>
                </v:fill>
                <v:shadow on="t" color="black" opacity="22937f" origin=",.5" offset="0,.63889mm"/>
                <v:path arrowok="t" o:connecttype="custom" o:connectlocs="0,0;3594100,0;3594100,368300;0,368300;0,0;46038,46038;46038,322263;3548063,322263;3548063,46038;46038,46038" o:connectangles="0,0,0,0,0,0,0,0,0,0"/>
              </v:shape>
            </w:pict>
          </mc:Fallback>
        </mc:AlternateContent>
      </w:r>
      <w:r w:rsidR="00000000">
        <w:rPr>
          <w:b/>
          <w:sz w:val="28"/>
        </w:rPr>
        <w:t>NEW ENGLAND DENTAL SPECIALISTS</w:t>
      </w:r>
    </w:p>
    <w:p w14:paraId="317748B2" w14:textId="77777777" w:rsidR="007F25D1" w:rsidRDefault="007F25D1"/>
    <w:p w14:paraId="482CB3F9" w14:textId="77777777" w:rsidR="007F25D1" w:rsidRDefault="00000000">
      <w:pPr>
        <w:jc w:val="center"/>
      </w:pPr>
      <w:r>
        <w:rPr>
          <w:b/>
          <w:sz w:val="24"/>
        </w:rPr>
        <w:t>Notice of Privacy Practices Acknowledgement and Consent</w:t>
      </w:r>
    </w:p>
    <w:p w14:paraId="76013317" w14:textId="77777777" w:rsidR="007F25D1" w:rsidRDefault="007F25D1"/>
    <w:p w14:paraId="2711FF2E" w14:textId="77777777" w:rsidR="007F25D1" w:rsidRDefault="00000000">
      <w:r>
        <w:t>By signing below, I acknowledge that I have been provided a copy of the New England Dental Specialists’ Notice of Privacy Practices and have therefore been advised of how health information about me may be used and disclosed by the dental group listed at the beginning of this Notice, and how I may obtain access to and control of this information.</w:t>
      </w:r>
    </w:p>
    <w:p w14:paraId="78774B11" w14:textId="77777777" w:rsidR="007F25D1" w:rsidRDefault="00000000">
      <w:r>
        <w:t>By signing below, I also consent to the use and disclosure of my health information to treat me and arrange for my dental care, to seek and receive payment for services given to me, and for the business operations of the dental group, its staff, and its business associates.</w:t>
      </w:r>
    </w:p>
    <w:p w14:paraId="1387D6B2" w14:textId="77777777" w:rsidR="007F25D1" w:rsidRDefault="007F25D1"/>
    <w:p w14:paraId="5D442688" w14:textId="77777777" w:rsidR="007F25D1" w:rsidRDefault="00000000">
      <w:r>
        <w:rPr>
          <w:b/>
        </w:rPr>
        <w:t>Our Commitment to Your Care</w:t>
      </w:r>
    </w:p>
    <w:p w14:paraId="1A870E45" w14:textId="77777777" w:rsidR="007F25D1" w:rsidRDefault="00000000">
      <w:r>
        <w:t>At New England Dental Specialists, we are committed to delivering precision-driven, specialty-level care in a safe and coordinated environment. When clinically appropriate, your care may involve collaboration with referring dentists, specialists, and medical providers to support optimal outcomes.</w:t>
      </w:r>
    </w:p>
    <w:p w14:paraId="4A3B1EE5" w14:textId="77777777" w:rsidR="007F25D1" w:rsidRDefault="00000000">
      <w:r>
        <w:t>We prioritize the protection of your health information while ensuring that your treatment is delivered with the highest standards of professionalism, safety, and clinical excellence.</w:t>
      </w:r>
    </w:p>
    <w:p w14:paraId="591D0903" w14:textId="77777777" w:rsidR="007F25D1" w:rsidRDefault="007F25D1"/>
    <w:p w14:paraId="49EF9F6A" w14:textId="77777777" w:rsidR="007F25D1" w:rsidRDefault="00000000">
      <w:r>
        <w:t>Signature of Patient or Personal Representative</w:t>
      </w:r>
    </w:p>
    <w:p w14:paraId="08C391DC" w14:textId="77777777" w:rsidR="007F25D1" w:rsidRDefault="00000000">
      <w:r>
        <w:t>_____________________________________________</w:t>
      </w:r>
    </w:p>
    <w:p w14:paraId="51BF4B0F" w14:textId="77777777" w:rsidR="007F25D1" w:rsidRDefault="00000000">
      <w:r>
        <w:t>Print Name of Patient or Personal Representative</w:t>
      </w:r>
    </w:p>
    <w:p w14:paraId="32AF69BF" w14:textId="77777777" w:rsidR="007F25D1" w:rsidRDefault="00000000">
      <w:r>
        <w:t>_____________________________________________</w:t>
      </w:r>
    </w:p>
    <w:p w14:paraId="0E78A26D" w14:textId="77777777" w:rsidR="007F25D1" w:rsidRDefault="00000000">
      <w:r>
        <w:t>Date</w:t>
      </w:r>
    </w:p>
    <w:p w14:paraId="44FBE180" w14:textId="77777777" w:rsidR="007F25D1" w:rsidRDefault="00000000">
      <w:r>
        <w:t>_____________________________________________</w:t>
      </w:r>
    </w:p>
    <w:p w14:paraId="0E06C44B" w14:textId="77777777" w:rsidR="007F25D1" w:rsidRDefault="007F25D1"/>
    <w:p w14:paraId="34A52E17" w14:textId="77777777" w:rsidR="007F25D1" w:rsidRDefault="00000000">
      <w:r>
        <w:t>Description of Personal Representative’s Authority</w:t>
      </w:r>
    </w:p>
    <w:p w14:paraId="3FE5EEB7" w14:textId="77777777" w:rsidR="007F25D1" w:rsidRDefault="00000000">
      <w:r>
        <w:t>_____________________________________________</w:t>
      </w:r>
    </w:p>
    <w:p w14:paraId="615CA3A7" w14:textId="39FF394D" w:rsidR="00325F0D" w:rsidRDefault="00000000">
      <w:pPr>
        <w:rPr>
          <w:sz w:val="16"/>
        </w:rPr>
      </w:pPr>
      <w:r>
        <w:rPr>
          <w:sz w:val="16"/>
        </w:rPr>
        <w:t>© 2013 Total Compliance Solutions, Inc.</w:t>
      </w:r>
    </w:p>
    <w:p w14:paraId="0D8388A3" w14:textId="70081FDD" w:rsidR="00325F0D" w:rsidRPr="00325F0D" w:rsidRDefault="00325F0D">
      <w:pPr>
        <w:rPr>
          <w:b/>
          <w:bCs/>
        </w:rPr>
      </w:pPr>
      <w:r w:rsidRPr="00325F0D">
        <w:rPr>
          <w:b/>
          <w:bCs/>
        </w:rPr>
        <w:t>9/1</w:t>
      </w:r>
      <w:r w:rsidR="00BB16E4">
        <w:rPr>
          <w:b/>
          <w:bCs/>
        </w:rPr>
        <w:t>3</w:t>
      </w:r>
    </w:p>
    <w:sectPr w:rsidR="00325F0D" w:rsidRPr="00325F0D"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0676379">
    <w:abstractNumId w:val="8"/>
  </w:num>
  <w:num w:numId="2" w16cid:durableId="1534733187">
    <w:abstractNumId w:val="6"/>
  </w:num>
  <w:num w:numId="3" w16cid:durableId="1838035359">
    <w:abstractNumId w:val="5"/>
  </w:num>
  <w:num w:numId="4" w16cid:durableId="1714888175">
    <w:abstractNumId w:val="4"/>
  </w:num>
  <w:num w:numId="5" w16cid:durableId="1832865863">
    <w:abstractNumId w:val="7"/>
  </w:num>
  <w:num w:numId="6" w16cid:durableId="1618677718">
    <w:abstractNumId w:val="3"/>
  </w:num>
  <w:num w:numId="7" w16cid:durableId="1236744288">
    <w:abstractNumId w:val="2"/>
  </w:num>
  <w:num w:numId="8" w16cid:durableId="674378467">
    <w:abstractNumId w:val="1"/>
  </w:num>
  <w:num w:numId="9" w16cid:durableId="19300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5F0D"/>
    <w:rsid w:val="00326F90"/>
    <w:rsid w:val="0072323F"/>
    <w:rsid w:val="007F25D1"/>
    <w:rsid w:val="00977232"/>
    <w:rsid w:val="00AA1D8D"/>
    <w:rsid w:val="00B47730"/>
    <w:rsid w:val="00BB16E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8B7110"/>
  <w14:defaultImageDpi w14:val="300"/>
  <w15:docId w15:val="{B12A367B-050A-9E48-8559-D4A1DE8D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1506</Characters>
  <Application>Microsoft Office Word</Application>
  <DocSecurity>0</DocSecurity>
  <Lines>35</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Carlos Abboud</cp:lastModifiedBy>
  <cp:revision>3</cp:revision>
  <dcterms:created xsi:type="dcterms:W3CDTF">2026-04-19T18:09:00Z</dcterms:created>
  <dcterms:modified xsi:type="dcterms:W3CDTF">2026-04-19T18:31:00Z</dcterms:modified>
  <cp:category/>
</cp:coreProperties>
</file>